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c27f" w14:textId="7aec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2017 жылғы 17 наурыздағы № 6-12-81 шешімі. Алматы облысы Әділет департаментінде 2017 жылы 20 сәуірде № 4194 болып тіркелді. Күші жойылды - Алматы облысы Ұйғыр аудандық мәслихатының 2018 жылғы 14 наурыздағы № 6-28-170 шешімімен</w:t>
      </w:r>
    </w:p>
    <w:p>
      <w:pPr>
        <w:spacing w:after="0"/>
        <w:ind w:left="0"/>
        <w:jc w:val="both"/>
      </w:pPr>
      <w:r>
        <w:rPr>
          <w:rFonts w:ascii="Times New Roman"/>
          <w:b w:val="false"/>
          <w:i w:val="false"/>
          <w:color w:val="ff0000"/>
          <w:sz w:val="28"/>
        </w:rPr>
        <w:t xml:space="preserve">
      Ескерту. Күші жойылды - Алматы облысы Ұйғыр аудандық мәслихатының 14.03.2018 </w:t>
      </w:r>
      <w:r>
        <w:rPr>
          <w:rFonts w:ascii="Times New Roman"/>
          <w:b w:val="false"/>
          <w:i w:val="false"/>
          <w:color w:val="ff0000"/>
          <w:sz w:val="28"/>
        </w:rPr>
        <w:t>№ 6-28-170</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w:t>
      </w:r>
      <w:r>
        <w:rPr>
          <w:rFonts w:ascii="Times New Roman"/>
          <w:b w:val="false"/>
          <w:i w:val="false"/>
          <w:color w:val="000000"/>
          <w:sz w:val="28"/>
        </w:rPr>
        <w:t xml:space="preserve">(Нормативтік құқықтық актілерді мемлекеттік тіркеу тізілімінде № 14637 тіркелген) сәйкес, Ұйғыр аудандық мәслихаты </w:t>
      </w:r>
      <w:r>
        <w:rPr>
          <w:rFonts w:ascii="Times New Roman"/>
          <w:b/>
          <w:i w:val="false"/>
          <w:color w:val="000000"/>
          <w:sz w:val="28"/>
        </w:rPr>
        <w:t>ШЕШІМ ҚАБЫЛДАДЫ:</w:t>
      </w:r>
    </w:p>
    <w:bookmarkEnd w:id="0"/>
    <w:bookmarkStart w:name="z146" w:id="1"/>
    <w:p>
      <w:pPr>
        <w:spacing w:after="0"/>
        <w:ind w:left="0"/>
        <w:jc w:val="both"/>
      </w:pPr>
      <w:r>
        <w:rPr>
          <w:rFonts w:ascii="Times New Roman"/>
          <w:b w:val="false"/>
          <w:i w:val="false"/>
          <w:color w:val="000000"/>
          <w:sz w:val="28"/>
        </w:rPr>
        <w:t xml:space="preserve">
      1. Ұйғыр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147" w:id="2"/>
    <w:p>
      <w:pPr>
        <w:spacing w:after="0"/>
        <w:ind w:left="0"/>
        <w:jc w:val="both"/>
      </w:pPr>
      <w:r>
        <w:rPr>
          <w:rFonts w:ascii="Times New Roman"/>
          <w:b w:val="false"/>
          <w:i w:val="false"/>
          <w:color w:val="000000"/>
          <w:sz w:val="28"/>
        </w:rPr>
        <w:t xml:space="preserve">
      2. Ұйғыр аудандық мәслихатының "Ұйғыр аудандық мәслихаты аппаратының "Б" корпусы мемлекеттік әкімшілік қызметшілерінің қызметін бағалаудың әдістемесін бекіту туралы" 2016 жылғы 01 сәуірдегі № 6-2-09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3797 тіркелген, 2016 жылдың 20 мамырда аудандық "Қарадала тынысы-Қарадала нәпәси" газетінде жарияланған) күші жойылды деп танылсын.</w:t>
      </w:r>
    </w:p>
    <w:bookmarkEnd w:id="2"/>
    <w:bookmarkStart w:name="z148"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Манапова Арзигуль Гопуровнаға жүктелсін.</w:t>
      </w:r>
    </w:p>
    <w:bookmarkEnd w:id="3"/>
    <w:bookmarkStart w:name="z149"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Б. Атагелдиев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2017 жылғы 17 наурыздағы № 6-12-81 шешімімен бекітілген қосымша</w:t>
            </w:r>
          </w:p>
        </w:tc>
      </w:tr>
    </w:tbl>
    <w:bookmarkStart w:name="z153" w:id="5"/>
    <w:p>
      <w:pPr>
        <w:spacing w:after="0"/>
        <w:ind w:left="0"/>
        <w:jc w:val="left"/>
      </w:pPr>
      <w:r>
        <w:rPr>
          <w:rFonts w:ascii="Times New Roman"/>
          <w:b/>
          <w:i w:val="false"/>
          <w:color w:val="000000"/>
        </w:rPr>
        <w:t xml:space="preserve"> Ұйғыр аудандық мәслихаты аппаратының "Б" корпусы мемлекеттік әкімшілік қызметшілерінің қызметін бағалаудың әдістемесі</w:t>
      </w:r>
    </w:p>
    <w:bookmarkEnd w:id="5"/>
    <w:bookmarkStart w:name="z69" w:id="6"/>
    <w:p>
      <w:pPr>
        <w:spacing w:after="0"/>
        <w:ind w:left="0"/>
        <w:jc w:val="left"/>
      </w:pPr>
      <w:r>
        <w:rPr>
          <w:rFonts w:ascii="Times New Roman"/>
          <w:b/>
          <w:i w:val="false"/>
          <w:color w:val="000000"/>
        </w:rPr>
        <w:t xml:space="preserve"> 1-тарау. Жалпы ережелер</w:t>
      </w:r>
    </w:p>
    <w:bookmarkEnd w:id="6"/>
    <w:bookmarkStart w:name="z70" w:id="7"/>
    <w:p>
      <w:pPr>
        <w:spacing w:after="0"/>
        <w:ind w:left="0"/>
        <w:jc w:val="both"/>
      </w:pPr>
      <w:r>
        <w:rPr>
          <w:rFonts w:ascii="Times New Roman"/>
          <w:b w:val="false"/>
          <w:i w:val="false"/>
          <w:color w:val="000000"/>
          <w:sz w:val="28"/>
        </w:rPr>
        <w:t xml:space="preserve">
      1. Осы Ұйғыр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әзірленді және Ұйғыр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71"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72"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73"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74"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54"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демалыстағы</w:t>
      </w:r>
      <w:r>
        <w:rPr>
          <w:rFonts w:ascii="Times New Roman"/>
          <w:b w:val="false"/>
          <w:i w:val="false"/>
          <w:color w:val="000000"/>
          <w:sz w:val="28"/>
        </w:rPr>
        <w:t xml:space="preserve">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7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56"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77" w:id="15"/>
    <w:p>
      <w:pPr>
        <w:spacing w:after="0"/>
        <w:ind w:left="0"/>
        <w:jc w:val="both"/>
      </w:pPr>
      <w:r>
        <w:rPr>
          <w:rFonts w:ascii="Times New Roman"/>
          <w:b w:val="false"/>
          <w:i w:val="false"/>
          <w:color w:val="000000"/>
          <w:sz w:val="28"/>
        </w:rPr>
        <w:t>
      5. Жылдық бағалау:</w:t>
      </w:r>
    </w:p>
    <w:bookmarkEnd w:id="15"/>
    <w:bookmarkStart w:name="z78"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79"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80"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8"/>
    <w:bookmarkStart w:name="z81"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157"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82"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83"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158" w:id="23"/>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End w:id="23"/>
    <w:bookmarkStart w:name="z84"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85"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86"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87"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88" w:id="28"/>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28"/>
    <w:bookmarkStart w:name="z89" w:id="29"/>
    <w:p>
      <w:pPr>
        <w:spacing w:after="0"/>
        <w:ind w:left="0"/>
        <w:jc w:val="left"/>
      </w:pPr>
      <w:r>
        <w:rPr>
          <w:rFonts w:ascii="Times New Roman"/>
          <w:b/>
          <w:i w:val="false"/>
          <w:color w:val="000000"/>
        </w:rPr>
        <w:t xml:space="preserve"> 3-тарау. Бағалауды жүргізуге дайындық</w:t>
      </w:r>
    </w:p>
    <w:bookmarkEnd w:id="29"/>
    <w:bookmarkStart w:name="z90" w:id="30"/>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30"/>
    <w:bookmarkStart w:name="z159" w:id="31"/>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91"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92"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93"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94" w:id="3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Ұйғыр аудандық мәслихатының 07.06.2017 </w:t>
      </w:r>
      <w:r>
        <w:rPr>
          <w:rFonts w:ascii="Times New Roman"/>
          <w:b w:val="false"/>
          <w:i w:val="false"/>
          <w:color w:val="000000"/>
          <w:sz w:val="28"/>
        </w:rPr>
        <w:t>№ 6-15-98</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Ұйғыр аудандық мәслихатының 07.06.2017 </w:t>
      </w:r>
      <w:r>
        <w:rPr>
          <w:rFonts w:ascii="Times New Roman"/>
          <w:b w:val="false"/>
          <w:i w:val="false"/>
          <w:color w:val="000000"/>
          <w:sz w:val="28"/>
        </w:rPr>
        <w:t>№ 6-15-98</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Start w:name="z97" w:id="36"/>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6"/>
    <w:bookmarkStart w:name="z161" w:id="37"/>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7"/>
    <w:bookmarkStart w:name="z98" w:id="38"/>
    <w:p>
      <w:pPr>
        <w:spacing w:after="0"/>
        <w:ind w:left="0"/>
        <w:jc w:val="both"/>
      </w:pPr>
      <w:r>
        <w:rPr>
          <w:rFonts w:ascii="Times New Roman"/>
          <w:b w:val="false"/>
          <w:i w:val="false"/>
          <w:color w:val="000000"/>
          <w:sz w:val="28"/>
        </w:rPr>
        <w:t>
      21. Еңбек тәртібін бұзуға:</w:t>
      </w:r>
    </w:p>
    <w:bookmarkEnd w:id="38"/>
    <w:bookmarkStart w:name="z99" w:id="39"/>
    <w:p>
      <w:pPr>
        <w:spacing w:after="0"/>
        <w:ind w:left="0"/>
        <w:jc w:val="both"/>
      </w:pPr>
      <w:r>
        <w:rPr>
          <w:rFonts w:ascii="Times New Roman"/>
          <w:b w:val="false"/>
          <w:i w:val="false"/>
          <w:color w:val="000000"/>
          <w:sz w:val="28"/>
        </w:rPr>
        <w:t>
      1) дәлелді себепсіз жұмысқа кешігу;</w:t>
      </w:r>
    </w:p>
    <w:bookmarkEnd w:id="39"/>
    <w:bookmarkStart w:name="z100" w:id="40"/>
    <w:p>
      <w:pPr>
        <w:spacing w:after="0"/>
        <w:ind w:left="0"/>
        <w:jc w:val="both"/>
      </w:pPr>
      <w:r>
        <w:rPr>
          <w:rFonts w:ascii="Times New Roman"/>
          <w:b w:val="false"/>
          <w:i w:val="false"/>
          <w:color w:val="000000"/>
          <w:sz w:val="28"/>
        </w:rPr>
        <w:t>
      2) қызметшілердің қызметтік әдепті бұзуы жатады.</w:t>
      </w:r>
    </w:p>
    <w:bookmarkEnd w:id="40"/>
    <w:bookmarkStart w:name="z162" w:id="41"/>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End w:id="41"/>
    <w:bookmarkStart w:name="z101" w:id="42"/>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42"/>
    <w:bookmarkStart w:name="z102" w:id="4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3"/>
    <w:bookmarkStart w:name="z103" w:id="44"/>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4"/>
    <w:bookmarkStart w:name="z104" w:id="45"/>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5"/>
    <w:bookmarkStart w:name="z163"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End w:id="46"/>
    <w:bookmarkStart w:name="z105" w:id="47"/>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7"/>
    <w:bookmarkStart w:name="z16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166" w:id="50"/>
    <w:p>
      <w:pPr>
        <w:spacing w:after="0"/>
        <w:ind w:left="0"/>
        <w:jc w:val="both"/>
      </w:pPr>
      <w:r>
        <w:rPr>
          <w:rFonts w:ascii="Times New Roman"/>
          <w:b w:val="false"/>
          <w:i w:val="false"/>
          <w:color w:val="000000"/>
          <w:sz w:val="28"/>
        </w:rPr>
        <w:t>
      a – көтермелеу балдары;</w:t>
      </w:r>
    </w:p>
    <w:bookmarkEnd w:id="50"/>
    <w:bookmarkStart w:name="z167" w:id="51"/>
    <w:p>
      <w:pPr>
        <w:spacing w:after="0"/>
        <w:ind w:left="0"/>
        <w:jc w:val="both"/>
      </w:pPr>
      <w:r>
        <w:rPr>
          <w:rFonts w:ascii="Times New Roman"/>
          <w:b w:val="false"/>
          <w:i w:val="false"/>
          <w:color w:val="000000"/>
          <w:sz w:val="28"/>
        </w:rPr>
        <w:t>
      в – айыппұл балдары.</w:t>
      </w:r>
    </w:p>
    <w:bookmarkEnd w:id="51"/>
    <w:bookmarkStart w:name="z106" w:id="52"/>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2"/>
    <w:bookmarkStart w:name="z107" w:id="53"/>
    <w:p>
      <w:pPr>
        <w:spacing w:after="0"/>
        <w:ind w:left="0"/>
        <w:jc w:val="left"/>
      </w:pPr>
      <w:r>
        <w:rPr>
          <w:rFonts w:ascii="Times New Roman"/>
          <w:b/>
          <w:i w:val="false"/>
          <w:color w:val="000000"/>
        </w:rPr>
        <w:t xml:space="preserve"> 5-тарау. Жылдық бағалау</w:t>
      </w:r>
    </w:p>
    <w:bookmarkEnd w:id="53"/>
    <w:bookmarkStart w:name="z108" w:id="54"/>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4"/>
    <w:bookmarkStart w:name="z109" w:id="55"/>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5"/>
    <w:bookmarkStart w:name="z110" w:id="56"/>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6"/>
    <w:bookmarkStart w:name="z168" w:id="57"/>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7"/>
    <w:bookmarkStart w:name="z169" w:id="58"/>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8"/>
    <w:bookmarkStart w:name="z170" w:id="59"/>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9"/>
    <w:bookmarkStart w:name="z171" w:id="60"/>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0"/>
    <w:bookmarkStart w:name="z111" w:id="6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1"/>
    <w:bookmarkStart w:name="z172" w:id="6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End w:id="62"/>
    <w:bookmarkStart w:name="z112" w:id="63"/>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3"/>
    <w:bookmarkStart w:name="z17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17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176" w:id="67"/>
    <w:p>
      <w:pPr>
        <w:spacing w:after="0"/>
        <w:ind w:left="0"/>
        <w:jc w:val="both"/>
      </w:pPr>
      <w:r>
        <w:rPr>
          <w:rFonts w:ascii="Times New Roman"/>
          <w:b w:val="false"/>
          <w:i w:val="false"/>
          <w:color w:val="000000"/>
          <w:sz w:val="28"/>
        </w:rPr>
        <w:t>
      "қанағаттанарлықсыз" мәнге (80 балдан төмен) – 2 балл;</w:t>
      </w:r>
    </w:p>
    <w:bookmarkEnd w:id="67"/>
    <w:bookmarkStart w:name="z177" w:id="68"/>
    <w:p>
      <w:pPr>
        <w:spacing w:after="0"/>
        <w:ind w:left="0"/>
        <w:jc w:val="both"/>
      </w:pPr>
      <w:r>
        <w:rPr>
          <w:rFonts w:ascii="Times New Roman"/>
          <w:b w:val="false"/>
          <w:i w:val="false"/>
          <w:color w:val="000000"/>
          <w:sz w:val="28"/>
        </w:rPr>
        <w:t>
      "қанағаттанарлық" мәнге (80-нен 105 балға дейін) – 3 балл;</w:t>
      </w:r>
    </w:p>
    <w:bookmarkEnd w:id="68"/>
    <w:bookmarkStart w:name="z178" w:id="69"/>
    <w:p>
      <w:pPr>
        <w:spacing w:after="0"/>
        <w:ind w:left="0"/>
        <w:jc w:val="both"/>
      </w:pPr>
      <w:r>
        <w:rPr>
          <w:rFonts w:ascii="Times New Roman"/>
          <w:b w:val="false"/>
          <w:i w:val="false"/>
          <w:color w:val="000000"/>
          <w:sz w:val="28"/>
        </w:rPr>
        <w:t>
      "тиімді" мәнге (106-дан 130 балға (қоса алғанда) дейін) – 4 балл;</w:t>
      </w:r>
    </w:p>
    <w:bookmarkEnd w:id="69"/>
    <w:bookmarkStart w:name="z179" w:id="70"/>
    <w:p>
      <w:pPr>
        <w:spacing w:after="0"/>
        <w:ind w:left="0"/>
        <w:jc w:val="both"/>
      </w:pPr>
      <w:r>
        <w:rPr>
          <w:rFonts w:ascii="Times New Roman"/>
          <w:b w:val="false"/>
          <w:i w:val="false"/>
          <w:color w:val="000000"/>
          <w:sz w:val="28"/>
        </w:rPr>
        <w:t>
      "өте жақсы" мәнге (130 балдан астам) – 5 балл;</w:t>
      </w:r>
    </w:p>
    <w:bookmarkEnd w:id="70"/>
    <w:bookmarkStart w:name="z18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113" w:id="72"/>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2"/>
    <w:bookmarkStart w:name="z114" w:id="73"/>
    <w:p>
      <w:pPr>
        <w:spacing w:after="0"/>
        <w:ind w:left="0"/>
        <w:jc w:val="left"/>
      </w:pPr>
      <w:r>
        <w:rPr>
          <w:rFonts w:ascii="Times New Roman"/>
          <w:b/>
          <w:i w:val="false"/>
          <w:color w:val="000000"/>
        </w:rPr>
        <w:t xml:space="preserve"> 6-тарау. Комиссияның бағалау нәтижелерін қарауы</w:t>
      </w:r>
    </w:p>
    <w:bookmarkEnd w:id="73"/>
    <w:bookmarkStart w:name="z115" w:id="74"/>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74"/>
    <w:bookmarkStart w:name="z181" w:id="75"/>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End w:id="75"/>
    <w:bookmarkStart w:name="z116" w:id="76"/>
    <w:p>
      <w:pPr>
        <w:spacing w:after="0"/>
        <w:ind w:left="0"/>
        <w:jc w:val="both"/>
      </w:pPr>
      <w:r>
        <w:rPr>
          <w:rFonts w:ascii="Times New Roman"/>
          <w:b w:val="false"/>
          <w:i w:val="false"/>
          <w:color w:val="000000"/>
          <w:sz w:val="28"/>
        </w:rPr>
        <w:t>
      1) толтырылған бағалау парақтарын;</w:t>
      </w:r>
    </w:p>
    <w:bookmarkEnd w:id="76"/>
    <w:bookmarkStart w:name="z118" w:id="77"/>
    <w:p>
      <w:pPr>
        <w:spacing w:after="0"/>
        <w:ind w:left="0"/>
        <w:jc w:val="both"/>
      </w:pPr>
      <w:r>
        <w:rPr>
          <w:rFonts w:ascii="Times New Roman"/>
          <w:b w:val="false"/>
          <w:i w:val="false"/>
          <w:color w:val="000000"/>
          <w:sz w:val="28"/>
        </w:rPr>
        <w:t>
      2) "Б" корпусы қызметшісінің лауазымдық нұсқаулығын;</w:t>
      </w:r>
    </w:p>
    <w:bookmarkEnd w:id="77"/>
    <w:bookmarkStart w:name="z119" w:id="78"/>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8"/>
    <w:bookmarkStart w:name="z120" w:id="7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79"/>
    <w:bookmarkStart w:name="z121" w:id="80"/>
    <w:p>
      <w:pPr>
        <w:spacing w:after="0"/>
        <w:ind w:left="0"/>
        <w:jc w:val="both"/>
      </w:pPr>
      <w:r>
        <w:rPr>
          <w:rFonts w:ascii="Times New Roman"/>
          <w:b w:val="false"/>
          <w:i w:val="false"/>
          <w:color w:val="000000"/>
          <w:sz w:val="28"/>
        </w:rPr>
        <w:t>
      1) бағалау нәтижелерін бекітеді;</w:t>
      </w:r>
    </w:p>
    <w:bookmarkEnd w:id="80"/>
    <w:bookmarkStart w:name="z122" w:id="81"/>
    <w:p>
      <w:pPr>
        <w:spacing w:after="0"/>
        <w:ind w:left="0"/>
        <w:jc w:val="both"/>
      </w:pPr>
      <w:r>
        <w:rPr>
          <w:rFonts w:ascii="Times New Roman"/>
          <w:b w:val="false"/>
          <w:i w:val="false"/>
          <w:color w:val="000000"/>
          <w:sz w:val="28"/>
        </w:rPr>
        <w:t>
      2) бағалау нәтижелерін қайта қарайды.</w:t>
      </w:r>
    </w:p>
    <w:bookmarkEnd w:id="81"/>
    <w:bookmarkStart w:name="z182" w:id="8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2"/>
    <w:bookmarkStart w:name="z125" w:id="83"/>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83"/>
    <w:bookmarkStart w:name="z183" w:id="8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4"/>
    <w:bookmarkStart w:name="z184" w:id="8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End w:id="85"/>
    <w:bookmarkStart w:name="z126" w:id="86"/>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86"/>
    <w:bookmarkStart w:name="z127" w:id="87"/>
    <w:p>
      <w:pPr>
        <w:spacing w:after="0"/>
        <w:ind w:left="0"/>
        <w:jc w:val="left"/>
      </w:pPr>
      <w:r>
        <w:rPr>
          <w:rFonts w:ascii="Times New Roman"/>
          <w:b/>
          <w:i w:val="false"/>
          <w:color w:val="000000"/>
        </w:rPr>
        <w:t xml:space="preserve"> 7-тарау. Бағалау нәтижелеріне шағымдану</w:t>
      </w:r>
    </w:p>
    <w:bookmarkEnd w:id="87"/>
    <w:bookmarkStart w:name="z128" w:id="8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8"/>
    <w:bookmarkStart w:name="z129" w:id="8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9"/>
    <w:bookmarkStart w:name="z130" w:id="90"/>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0"/>
    <w:bookmarkStart w:name="z131" w:id="9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1"/>
    <w:bookmarkStart w:name="z132" w:id="92"/>
    <w:p>
      <w:pPr>
        <w:spacing w:after="0"/>
        <w:ind w:left="0"/>
        <w:jc w:val="left"/>
      </w:pPr>
      <w:r>
        <w:rPr>
          <w:rFonts w:ascii="Times New Roman"/>
          <w:b/>
          <w:i w:val="false"/>
          <w:color w:val="000000"/>
        </w:rPr>
        <w:t xml:space="preserve"> 8-тарау. Бағалау нәтижелері бойынша шешім қабылдау</w:t>
      </w:r>
    </w:p>
    <w:bookmarkEnd w:id="92"/>
    <w:bookmarkStart w:name="z133" w:id="9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3"/>
    <w:bookmarkStart w:name="z134" w:id="9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4"/>
    <w:bookmarkStart w:name="z135" w:id="9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5"/>
    <w:bookmarkStart w:name="z185" w:id="9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6"/>
    <w:bookmarkStart w:name="z136" w:id="9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7"/>
    <w:bookmarkStart w:name="z137" w:id="9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8"/>
    <w:bookmarkStart w:name="z138" w:id="9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 аппаратының "Б" корпусы мемлекеттік әкімшілік қызметшілерінің қызметін бағалаудың әдістемесіне 1-қосымша</w:t>
            </w:r>
          </w:p>
        </w:tc>
      </w:tr>
    </w:tbl>
    <w:bookmarkStart w:name="z187" w:id="100"/>
    <w:p>
      <w:pPr>
        <w:spacing w:after="0"/>
        <w:ind w:left="0"/>
        <w:jc w:val="both"/>
      </w:pPr>
      <w:r>
        <w:rPr>
          <w:rFonts w:ascii="Times New Roman"/>
          <w:b w:val="false"/>
          <w:i w:val="false"/>
          <w:color w:val="000000"/>
          <w:sz w:val="28"/>
        </w:rPr>
        <w:t>
      Нысан</w:t>
      </w:r>
    </w:p>
    <w:bookmarkEnd w:id="100"/>
    <w:bookmarkStart w:name="z140" w:id="101"/>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1"/>
    <w:bookmarkStart w:name="z188" w:id="102"/>
    <w:p>
      <w:pPr>
        <w:spacing w:after="0"/>
        <w:ind w:left="0"/>
        <w:jc w:val="both"/>
      </w:pPr>
      <w:r>
        <w:rPr>
          <w:rFonts w:ascii="Times New Roman"/>
          <w:b w:val="false"/>
          <w:i w:val="false"/>
          <w:color w:val="000000"/>
          <w:sz w:val="28"/>
        </w:rPr>
        <w:t>
      __________________________________жыл</w:t>
      </w:r>
    </w:p>
    <w:bookmarkEnd w:id="102"/>
    <w:bookmarkStart w:name="z189" w:id="103"/>
    <w:p>
      <w:pPr>
        <w:spacing w:after="0"/>
        <w:ind w:left="0"/>
        <w:jc w:val="both"/>
      </w:pPr>
      <w:r>
        <w:rPr>
          <w:rFonts w:ascii="Times New Roman"/>
          <w:b w:val="false"/>
          <w:i w:val="false"/>
          <w:color w:val="000000"/>
          <w:sz w:val="28"/>
        </w:rPr>
        <w:t>
      (жеке жоспар құрастырылатын кезең)</w:t>
      </w:r>
    </w:p>
    <w:bookmarkEnd w:id="103"/>
    <w:bookmarkStart w:name="z190" w:id="104"/>
    <w:p>
      <w:pPr>
        <w:spacing w:after="0"/>
        <w:ind w:left="0"/>
        <w:jc w:val="both"/>
      </w:pPr>
      <w:r>
        <w:rPr>
          <w:rFonts w:ascii="Times New Roman"/>
          <w:b w:val="false"/>
          <w:i w:val="false"/>
          <w:color w:val="000000"/>
          <w:sz w:val="28"/>
        </w:rPr>
        <w:t>
      Қызметшінің (тегі, аты, әкесінің аты (болған жағдайда))_______________</w:t>
      </w:r>
    </w:p>
    <w:bookmarkEnd w:id="104"/>
    <w:bookmarkStart w:name="z191" w:id="105"/>
    <w:p>
      <w:pPr>
        <w:spacing w:after="0"/>
        <w:ind w:left="0"/>
        <w:jc w:val="both"/>
      </w:pPr>
      <w:r>
        <w:rPr>
          <w:rFonts w:ascii="Times New Roman"/>
          <w:b w:val="false"/>
          <w:i w:val="false"/>
          <w:color w:val="000000"/>
          <w:sz w:val="28"/>
        </w:rPr>
        <w:t>
      Қызметшінің лауазымы: __________________________________________</w:t>
      </w:r>
    </w:p>
    <w:bookmarkEnd w:id="105"/>
    <w:bookmarkStart w:name="z192" w:id="106"/>
    <w:p>
      <w:pPr>
        <w:spacing w:after="0"/>
        <w:ind w:left="0"/>
        <w:jc w:val="both"/>
      </w:pPr>
      <w:r>
        <w:rPr>
          <w:rFonts w:ascii="Times New Roman"/>
          <w:b w:val="false"/>
          <w:i w:val="false"/>
          <w:color w:val="000000"/>
          <w:sz w:val="28"/>
        </w:rPr>
        <w:t>
      Қызметшінің құрылымдық бөлімшесінің атауы:______________________</w:t>
      </w:r>
    </w:p>
    <w:bookmarkEnd w:id="106"/>
    <w:bookmarkStart w:name="z193" w:id="107"/>
    <w:p>
      <w:pPr>
        <w:spacing w:after="0"/>
        <w:ind w:left="0"/>
        <w:jc w:val="both"/>
      </w:pPr>
      <w:r>
        <w:rPr>
          <w:rFonts w:ascii="Times New Roman"/>
          <w:b w:val="false"/>
          <w:i w:val="false"/>
          <w:color w:val="000000"/>
          <w:sz w:val="28"/>
        </w:rPr>
        <w:t>
      _______________________________________________________________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8"/>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08"/>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9"/>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bookmarkEnd w:id="109"/>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0"/>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bookmarkEnd w:id="11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1"/>
          <w:p>
            <w:pPr>
              <w:spacing w:after="20"/>
              <w:ind w:left="20"/>
              <w:jc w:val="both"/>
            </w:pPr>
            <w:r>
              <w:rPr>
                <w:rFonts w:ascii="Times New Roman"/>
                <w:b w:val="false"/>
                <w:i w:val="false"/>
                <w:color w:val="000000"/>
                <w:sz w:val="20"/>
              </w:rPr>
              <w:t>
1 </w:t>
            </w:r>
          </w:p>
          <w:bookmarkEnd w:id="111"/>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2"/>
          <w:p>
            <w:pPr>
              <w:spacing w:after="20"/>
              <w:ind w:left="20"/>
              <w:jc w:val="both"/>
            </w:pPr>
            <w:r>
              <w:rPr>
                <w:rFonts w:ascii="Times New Roman"/>
                <w:b w:val="false"/>
                <w:i w:val="false"/>
                <w:color w:val="000000"/>
                <w:sz w:val="20"/>
              </w:rPr>
              <w:t>
2 </w:t>
            </w:r>
          </w:p>
          <w:bookmarkEnd w:id="112"/>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3"/>
          <w:p>
            <w:pPr>
              <w:spacing w:after="20"/>
              <w:ind w:left="20"/>
              <w:jc w:val="both"/>
            </w:pPr>
            <w:r>
              <w:rPr>
                <w:rFonts w:ascii="Times New Roman"/>
                <w:b w:val="false"/>
                <w:i w:val="false"/>
                <w:color w:val="000000"/>
                <w:sz w:val="20"/>
              </w:rPr>
              <w:t>
3 </w:t>
            </w:r>
          </w:p>
          <w:bookmarkEnd w:id="113"/>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4"/>
          <w:p>
            <w:pPr>
              <w:spacing w:after="20"/>
              <w:ind w:left="20"/>
              <w:jc w:val="both"/>
            </w:pPr>
            <w:r>
              <w:rPr>
                <w:rFonts w:ascii="Times New Roman"/>
                <w:b w:val="false"/>
                <w:i w:val="false"/>
                <w:color w:val="000000"/>
                <w:sz w:val="20"/>
              </w:rPr>
              <w:t>
4 </w:t>
            </w:r>
          </w:p>
          <w:bookmarkEnd w:id="114"/>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15"/>
    <w:p>
      <w:pPr>
        <w:spacing w:after="0"/>
        <w:ind w:left="0"/>
        <w:jc w:val="both"/>
      </w:pPr>
      <w:r>
        <w:rPr>
          <w:rFonts w:ascii="Times New Roman"/>
          <w:b w:val="false"/>
          <w:i w:val="false"/>
          <w:color w:val="000000"/>
          <w:sz w:val="28"/>
        </w:rPr>
        <w:t>
      Ескертпе:</w:t>
      </w:r>
    </w:p>
    <w:bookmarkEnd w:id="115"/>
    <w:bookmarkStart w:name="z201" w:id="116"/>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6"/>
    <w:bookmarkStart w:name="z202" w:id="11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Ұйғыр аудандық мәслихаты </w:t>
            </w:r>
            <w:r>
              <w:rPr>
                <w:rFonts w:ascii="Times New Roman"/>
                <w:b w:val="false"/>
                <w:i w:val="false"/>
                <w:color w:val="000000"/>
                <w:sz w:val="20"/>
              </w:rPr>
              <w:t xml:space="preserve"> аппаратының "Б" корпусы </w:t>
            </w:r>
            <w:r>
              <w:rPr>
                <w:rFonts w:ascii="Times New Roman"/>
                <w:b w:val="false"/>
                <w:i w:val="false"/>
                <w:color w:val="000000"/>
                <w:sz w:val="20"/>
              </w:rPr>
              <w:t xml:space="preserve">мемлекеттік әкімшілік </w:t>
            </w:r>
            <w:r>
              <w:rPr>
                <w:rFonts w:ascii="Times New Roman"/>
                <w:b w:val="false"/>
                <w:i w:val="false"/>
                <w:color w:val="000000"/>
                <w:sz w:val="20"/>
              </w:rPr>
              <w:t xml:space="preserve">қызметшілерінің қызметін </w:t>
            </w:r>
            <w:r>
              <w:rPr>
                <w:rFonts w:ascii="Times New Roman"/>
                <w:b w:val="false"/>
                <w:i w:val="false"/>
                <w:color w:val="000000"/>
                <w:sz w:val="20"/>
              </w:rPr>
              <w:t>бағалаудың әдістемесіне</w:t>
            </w:r>
            <w:r>
              <w:rPr>
                <w:rFonts w:ascii="Times New Roman"/>
                <w:b w:val="false"/>
                <w:i w:val="false"/>
                <w:color w:val="000000"/>
                <w:sz w:val="20"/>
              </w:rPr>
              <w:t xml:space="preserve"> 1-1-қосымша</w:t>
            </w:r>
          </w:p>
        </w:tc>
      </w:tr>
    </w:tbl>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Ұйғыр аудандық мәслихатының 07.06.2017 </w:t>
      </w:r>
      <w:r>
        <w:rPr>
          <w:rFonts w:ascii="Times New Roman"/>
          <w:b w:val="false"/>
          <w:i w:val="false"/>
          <w:color w:val="ff0000"/>
          <w:sz w:val="28"/>
        </w:rPr>
        <w:t>№ 6-15-98</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36" w:id="120"/>
    <w:p>
      <w:pPr>
        <w:spacing w:after="0"/>
        <w:ind w:left="0"/>
        <w:jc w:val="left"/>
      </w:pPr>
      <w:r>
        <w:rPr>
          <w:rFonts w:ascii="Times New Roman"/>
          <w:b/>
          <w:i w:val="false"/>
          <w:color w:val="000000"/>
        </w:rPr>
        <w:t xml:space="preserve"> Ұйғыр аудандық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1"/>
          <w:p>
            <w:pPr>
              <w:spacing w:after="20"/>
              <w:ind w:left="20"/>
              <w:jc w:val="both"/>
            </w:pPr>
            <w:r>
              <w:rPr>
                <w:rFonts w:ascii="Times New Roman"/>
                <w:b w:val="false"/>
                <w:i w:val="false"/>
                <w:color w:val="000000"/>
                <w:sz w:val="20"/>
              </w:rPr>
              <w:t>
Балдар</w:t>
            </w:r>
          </w:p>
          <w:bookmarkEnd w:id="121"/>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22"/>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bookmarkEnd w:id="122"/>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сессияларына, аудан әкімдігінің, аудандық қоғамдық кеңестің, аудандық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23"/>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bookmarkEnd w:id="123"/>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24"/>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bookmarkEnd w:id="124"/>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25"/>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bookmarkEnd w:id="125"/>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аудандық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26"/>
          <w:p>
            <w:pPr>
              <w:spacing w:after="20"/>
              <w:ind w:left="20"/>
              <w:jc w:val="both"/>
            </w:pPr>
            <w:r>
              <w:rPr>
                <w:rFonts w:ascii="Times New Roman"/>
                <w:b w:val="false"/>
                <w:i w:val="false"/>
                <w:color w:val="000000"/>
                <w:sz w:val="20"/>
              </w:rPr>
              <w:t>
1 балл</w:t>
            </w:r>
          </w:p>
          <w:bookmarkEnd w:id="126"/>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сессияларында, тұрақты комиссиялар отырыстарында және аппарат өткізген іс-шараларда бейне және фото түсіру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Ұйғыр аудандық мәслихаты аппаратының "Б" корпусы мемлекеттік әкімшілік қызметшілерінің қызметін бағалаудың әдістемесіне 2-қосымша </w:t>
            </w:r>
          </w:p>
        </w:tc>
      </w:tr>
    </w:tbl>
    <w:bookmarkStart w:name="z212" w:id="127"/>
    <w:p>
      <w:pPr>
        <w:spacing w:after="0"/>
        <w:ind w:left="0"/>
        <w:jc w:val="both"/>
      </w:pPr>
      <w:r>
        <w:rPr>
          <w:rFonts w:ascii="Times New Roman"/>
          <w:b w:val="false"/>
          <w:i w:val="false"/>
          <w:color w:val="000000"/>
          <w:sz w:val="28"/>
        </w:rPr>
        <w:t>
      Нысан</w:t>
      </w:r>
    </w:p>
    <w:bookmarkEnd w:id="127"/>
    <w:bookmarkStart w:name="z213" w:id="128"/>
    <w:p>
      <w:pPr>
        <w:spacing w:after="0"/>
        <w:ind w:left="0"/>
        <w:jc w:val="both"/>
      </w:pPr>
      <w:r>
        <w:rPr>
          <w:rFonts w:ascii="Times New Roman"/>
          <w:b w:val="false"/>
          <w:i w:val="false"/>
          <w:color w:val="000000"/>
          <w:sz w:val="28"/>
        </w:rPr>
        <w:t>
      Бағалау парағы</w:t>
      </w:r>
    </w:p>
    <w:bookmarkEnd w:id="128"/>
    <w:bookmarkStart w:name="z214" w:id="129"/>
    <w:p>
      <w:pPr>
        <w:spacing w:after="0"/>
        <w:ind w:left="0"/>
        <w:jc w:val="both"/>
      </w:pPr>
      <w:r>
        <w:rPr>
          <w:rFonts w:ascii="Times New Roman"/>
          <w:b w:val="false"/>
          <w:i w:val="false"/>
          <w:color w:val="000000"/>
          <w:sz w:val="28"/>
        </w:rPr>
        <w:t>
      _____________________тоқсан_____жыл</w:t>
      </w:r>
    </w:p>
    <w:bookmarkEnd w:id="129"/>
    <w:bookmarkStart w:name="z215" w:id="130"/>
    <w:p>
      <w:pPr>
        <w:spacing w:after="0"/>
        <w:ind w:left="0"/>
        <w:jc w:val="both"/>
      </w:pPr>
      <w:r>
        <w:rPr>
          <w:rFonts w:ascii="Times New Roman"/>
          <w:b w:val="false"/>
          <w:i w:val="false"/>
          <w:color w:val="000000"/>
          <w:sz w:val="28"/>
        </w:rPr>
        <w:t>
      (бағаланатын кезең)</w:t>
      </w:r>
    </w:p>
    <w:bookmarkEnd w:id="130"/>
    <w:bookmarkStart w:name="z216" w:id="131"/>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bookmarkEnd w:id="131"/>
    <w:bookmarkStart w:name="z217" w:id="132"/>
    <w:p>
      <w:pPr>
        <w:spacing w:after="0"/>
        <w:ind w:left="0"/>
        <w:jc w:val="both"/>
      </w:pPr>
      <w:r>
        <w:rPr>
          <w:rFonts w:ascii="Times New Roman"/>
          <w:b w:val="false"/>
          <w:i w:val="false"/>
          <w:color w:val="000000"/>
          <w:sz w:val="28"/>
        </w:rPr>
        <w:t>
      Бағаланатын қызметшінің лауазымы: _______________________________</w:t>
      </w:r>
    </w:p>
    <w:bookmarkEnd w:id="132"/>
    <w:bookmarkStart w:name="z218" w:id="133"/>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bookmarkEnd w:id="133"/>
    <w:bookmarkStart w:name="z219" w:id="134"/>
    <w:p>
      <w:pPr>
        <w:spacing w:after="0"/>
        <w:ind w:left="0"/>
        <w:jc w:val="both"/>
      </w:pPr>
      <w:r>
        <w:rPr>
          <w:rFonts w:ascii="Times New Roman"/>
          <w:b w:val="false"/>
          <w:i w:val="false"/>
          <w:color w:val="000000"/>
          <w:sz w:val="28"/>
        </w:rPr>
        <w:t>
      Лауазымдық міндеттерді орындау бағасы: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11"/>
        <w:gridCol w:w="1659"/>
        <w:gridCol w:w="1659"/>
        <w:gridCol w:w="1911"/>
        <w:gridCol w:w="1660"/>
        <w:gridCol w:w="1912"/>
        <w:gridCol w:w="654"/>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5"/>
          <w:p>
            <w:pPr>
              <w:spacing w:after="20"/>
              <w:ind w:left="20"/>
              <w:jc w:val="both"/>
            </w:pPr>
            <w:r>
              <w:rPr>
                <w:rFonts w:ascii="Times New Roman"/>
                <w:b w:val="false"/>
                <w:i w:val="false"/>
                <w:color w:val="000000"/>
                <w:sz w:val="20"/>
              </w:rPr>
              <w:t>
№ р/с</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 көрсет кіш</w:t>
            </w:r>
            <w:r>
              <w:br/>
            </w:r>
            <w:r>
              <w:rPr>
                <w:rFonts w:ascii="Times New Roman"/>
                <w:b w:val="false"/>
                <w:i w:val="false"/>
                <w:color w:val="000000"/>
                <w:sz w:val="20"/>
              </w:rPr>
              <w:t>
тер мен қызмет түрлері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 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 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 бін бұзу тура лы мәліметтер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6"/>
          <w:p>
            <w:pPr>
              <w:spacing w:after="20"/>
              <w:ind w:left="20"/>
              <w:jc w:val="both"/>
            </w:pPr>
            <w:r>
              <w:rPr>
                <w:rFonts w:ascii="Times New Roman"/>
                <w:b w:val="false"/>
                <w:i w:val="false"/>
                <w:color w:val="000000"/>
                <w:sz w:val="20"/>
              </w:rPr>
              <w:t>
1</w:t>
            </w:r>
          </w:p>
          <w:bookmarkEnd w:id="136"/>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7"/>
          <w:p>
            <w:pPr>
              <w:spacing w:after="20"/>
              <w:ind w:left="20"/>
              <w:jc w:val="both"/>
            </w:pPr>
            <w:r>
              <w:rPr>
                <w:rFonts w:ascii="Times New Roman"/>
                <w:b w:val="false"/>
                <w:i w:val="false"/>
                <w:color w:val="000000"/>
                <w:sz w:val="20"/>
              </w:rPr>
              <w:t>
2</w:t>
            </w:r>
          </w:p>
          <w:bookmarkEnd w:id="137"/>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8"/>
          <w:p>
            <w:pPr>
              <w:spacing w:after="20"/>
              <w:ind w:left="20"/>
              <w:jc w:val="both"/>
            </w:pPr>
            <w:r>
              <w:rPr>
                <w:rFonts w:ascii="Times New Roman"/>
                <w:b w:val="false"/>
                <w:i w:val="false"/>
                <w:color w:val="000000"/>
                <w:sz w:val="20"/>
              </w:rPr>
              <w:t>
3</w:t>
            </w:r>
          </w:p>
          <w:bookmarkEnd w:id="138"/>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4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Ұйғыр аудандық мәслихаты аппаратының "Б" корпусы мемлекеттік әкімшілік қызметшілерінің қызметін бағалаудың әдістемесіне 3-қосымша </w:t>
            </w:r>
          </w:p>
        </w:tc>
      </w:tr>
    </w:tbl>
    <w:bookmarkStart w:name="z235" w:id="141"/>
    <w:p>
      <w:pPr>
        <w:spacing w:after="0"/>
        <w:ind w:left="0"/>
        <w:jc w:val="both"/>
      </w:pPr>
      <w:r>
        <w:rPr>
          <w:rFonts w:ascii="Times New Roman"/>
          <w:b w:val="false"/>
          <w:i w:val="false"/>
          <w:color w:val="000000"/>
          <w:sz w:val="28"/>
        </w:rPr>
        <w:t>
      Нысан</w:t>
      </w:r>
    </w:p>
    <w:bookmarkEnd w:id="141"/>
    <w:bookmarkStart w:name="z236" w:id="142"/>
    <w:p>
      <w:pPr>
        <w:spacing w:after="0"/>
        <w:ind w:left="0"/>
        <w:jc w:val="both"/>
      </w:pPr>
      <w:r>
        <w:rPr>
          <w:rFonts w:ascii="Times New Roman"/>
          <w:b w:val="false"/>
          <w:i w:val="false"/>
          <w:color w:val="000000"/>
          <w:sz w:val="28"/>
        </w:rPr>
        <w:t>
      Бағалау парағы</w:t>
      </w:r>
    </w:p>
    <w:bookmarkEnd w:id="142"/>
    <w:bookmarkStart w:name="z237" w:id="143"/>
    <w:p>
      <w:pPr>
        <w:spacing w:after="0"/>
        <w:ind w:left="0"/>
        <w:jc w:val="both"/>
      </w:pPr>
      <w:r>
        <w:rPr>
          <w:rFonts w:ascii="Times New Roman"/>
          <w:b w:val="false"/>
          <w:i w:val="false"/>
          <w:color w:val="000000"/>
          <w:sz w:val="28"/>
        </w:rPr>
        <w:t>
      __________________________________________________жыл</w:t>
      </w:r>
    </w:p>
    <w:bookmarkEnd w:id="143"/>
    <w:bookmarkStart w:name="z238" w:id="144"/>
    <w:p>
      <w:pPr>
        <w:spacing w:after="0"/>
        <w:ind w:left="0"/>
        <w:jc w:val="both"/>
      </w:pPr>
      <w:r>
        <w:rPr>
          <w:rFonts w:ascii="Times New Roman"/>
          <w:b w:val="false"/>
          <w:i w:val="false"/>
          <w:color w:val="000000"/>
          <w:sz w:val="28"/>
        </w:rPr>
        <w:t>
      (бағаланатын жыл)</w:t>
      </w:r>
    </w:p>
    <w:bookmarkEnd w:id="144"/>
    <w:bookmarkStart w:name="z239" w:id="145"/>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bookmarkEnd w:id="145"/>
    <w:bookmarkStart w:name="z240" w:id="146"/>
    <w:p>
      <w:pPr>
        <w:spacing w:after="0"/>
        <w:ind w:left="0"/>
        <w:jc w:val="both"/>
      </w:pPr>
      <w:r>
        <w:rPr>
          <w:rFonts w:ascii="Times New Roman"/>
          <w:b w:val="false"/>
          <w:i w:val="false"/>
          <w:color w:val="000000"/>
          <w:sz w:val="28"/>
        </w:rPr>
        <w:t>
      _______________________________________________________________</w:t>
      </w:r>
    </w:p>
    <w:bookmarkEnd w:id="146"/>
    <w:bookmarkStart w:name="z241" w:id="147"/>
    <w:p>
      <w:pPr>
        <w:spacing w:after="0"/>
        <w:ind w:left="0"/>
        <w:jc w:val="both"/>
      </w:pPr>
      <w:r>
        <w:rPr>
          <w:rFonts w:ascii="Times New Roman"/>
          <w:b w:val="false"/>
          <w:i w:val="false"/>
          <w:color w:val="000000"/>
          <w:sz w:val="28"/>
        </w:rPr>
        <w:t>
      Бағаланатын қызметшінің лауазымы: _______________________________</w:t>
      </w:r>
    </w:p>
    <w:bookmarkEnd w:id="147"/>
    <w:bookmarkStart w:name="z242" w:id="148"/>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bookmarkEnd w:id="148"/>
    <w:bookmarkStart w:name="z243" w:id="149"/>
    <w:p>
      <w:pPr>
        <w:spacing w:after="0"/>
        <w:ind w:left="0"/>
        <w:jc w:val="both"/>
      </w:pPr>
      <w:r>
        <w:rPr>
          <w:rFonts w:ascii="Times New Roman"/>
          <w:b w:val="false"/>
          <w:i w:val="false"/>
          <w:color w:val="000000"/>
          <w:sz w:val="28"/>
        </w:rPr>
        <w:t>
      Жеке жоспарды орындау бағасы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57"/>
        <w:gridCol w:w="757"/>
        <w:gridCol w:w="3745"/>
        <w:gridCol w:w="1018"/>
        <w:gridCol w:w="1023"/>
        <w:gridCol w:w="1023"/>
        <w:gridCol w:w="1831"/>
        <w:gridCol w:w="1115"/>
        <w:gridCol w:w="141"/>
        <w:gridCol w:w="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0"/>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50"/>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1"/>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bookmarkEnd w:id="151"/>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2"/>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bookmarkEnd w:id="15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3"/>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4"/>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bookmarkEnd w:id="154"/>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5"/>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6"/>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56"/>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7"/>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8"/>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58"/>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9"/>
          <w:p>
            <w:pPr>
              <w:spacing w:after="20"/>
              <w:ind w:left="20"/>
              <w:jc w:val="both"/>
            </w:pPr>
            <w:r>
              <w:rPr>
                <w:rFonts w:ascii="Times New Roman"/>
                <w:b w:val="false"/>
                <w:i w:val="false"/>
                <w:color w:val="000000"/>
                <w:sz w:val="20"/>
              </w:rPr>
              <w:t>
 4</w:t>
            </w:r>
          </w:p>
          <w:bookmarkEnd w:id="159"/>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6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Ұйғыр аудандық мәслихаты аппаратының "Б" корпусы мемлекеттік әкімшілік қызметшілерінің қызметін бағалаудың әдістемесіне 4-қосымша </w:t>
            </w:r>
          </w:p>
        </w:tc>
      </w:tr>
    </w:tbl>
    <w:bookmarkStart w:name="z264" w:id="162"/>
    <w:p>
      <w:pPr>
        <w:spacing w:after="0"/>
        <w:ind w:left="0"/>
        <w:jc w:val="both"/>
      </w:pPr>
      <w:r>
        <w:rPr>
          <w:rFonts w:ascii="Times New Roman"/>
          <w:b w:val="false"/>
          <w:i w:val="false"/>
          <w:color w:val="000000"/>
          <w:sz w:val="28"/>
        </w:rPr>
        <w:t>
      Нысан</w:t>
      </w:r>
    </w:p>
    <w:bookmarkEnd w:id="162"/>
    <w:bookmarkStart w:name="z265" w:id="163"/>
    <w:p>
      <w:pPr>
        <w:spacing w:after="0"/>
        <w:ind w:left="0"/>
        <w:jc w:val="both"/>
      </w:pPr>
      <w:r>
        <w:rPr>
          <w:rFonts w:ascii="Times New Roman"/>
          <w:b w:val="false"/>
          <w:i w:val="false"/>
          <w:color w:val="000000"/>
          <w:sz w:val="28"/>
        </w:rPr>
        <w:t>
      Бағалау жөніндегі комиссия отырысының хаттамасы</w:t>
      </w:r>
    </w:p>
    <w:bookmarkEnd w:id="163"/>
    <w:bookmarkStart w:name="z266" w:id="164"/>
    <w:p>
      <w:pPr>
        <w:spacing w:after="0"/>
        <w:ind w:left="0"/>
        <w:jc w:val="both"/>
      </w:pPr>
      <w:r>
        <w:rPr>
          <w:rFonts w:ascii="Times New Roman"/>
          <w:b w:val="false"/>
          <w:i w:val="false"/>
          <w:color w:val="000000"/>
          <w:sz w:val="28"/>
        </w:rPr>
        <w:t>
      ______________________________________________________________</w:t>
      </w:r>
    </w:p>
    <w:bookmarkEnd w:id="164"/>
    <w:bookmarkStart w:name="z267" w:id="165"/>
    <w:p>
      <w:pPr>
        <w:spacing w:after="0"/>
        <w:ind w:left="0"/>
        <w:jc w:val="both"/>
      </w:pPr>
      <w:r>
        <w:rPr>
          <w:rFonts w:ascii="Times New Roman"/>
          <w:b w:val="false"/>
          <w:i w:val="false"/>
          <w:color w:val="000000"/>
          <w:sz w:val="28"/>
        </w:rPr>
        <w:t>
      (мемлекеттік органның атауы)</w:t>
      </w:r>
    </w:p>
    <w:bookmarkEnd w:id="165"/>
    <w:bookmarkStart w:name="z268" w:id="166"/>
    <w:p>
      <w:pPr>
        <w:spacing w:after="0"/>
        <w:ind w:left="0"/>
        <w:jc w:val="both"/>
      </w:pPr>
      <w:r>
        <w:rPr>
          <w:rFonts w:ascii="Times New Roman"/>
          <w:b w:val="false"/>
          <w:i w:val="false"/>
          <w:color w:val="000000"/>
          <w:sz w:val="28"/>
        </w:rPr>
        <w:t>
      ______________________________________________________________</w:t>
      </w:r>
    </w:p>
    <w:bookmarkEnd w:id="166"/>
    <w:bookmarkStart w:name="z269" w:id="167"/>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7"/>
    <w:bookmarkStart w:name="z270" w:id="168"/>
    <w:p>
      <w:pPr>
        <w:spacing w:after="0"/>
        <w:ind w:left="0"/>
        <w:jc w:val="both"/>
      </w:pPr>
      <w:r>
        <w:rPr>
          <w:rFonts w:ascii="Times New Roman"/>
          <w:b w:val="false"/>
          <w:i w:val="false"/>
          <w:color w:val="000000"/>
          <w:sz w:val="28"/>
        </w:rPr>
        <w:t>
      Бағалау нәтижелері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69"/>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0"/>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bookmarkEnd w:id="170"/>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1"/>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bookmarkEnd w:id="171"/>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2"/>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73"/>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175"/>
    <w:p>
      <w:pPr>
        <w:spacing w:after="0"/>
        <w:ind w:left="0"/>
        <w:jc w:val="both"/>
      </w:pPr>
      <w:r>
        <w:rPr>
          <w:rFonts w:ascii="Times New Roman"/>
          <w:b w:val="false"/>
          <w:i w:val="false"/>
          <w:color w:val="000000"/>
          <w:sz w:val="28"/>
        </w:rPr>
        <w:t>
      Комиссия қорытындысы:</w:t>
      </w:r>
    </w:p>
    <w:bookmarkEnd w:id="175"/>
    <w:bookmarkStart w:name="z279" w:id="176"/>
    <w:p>
      <w:pPr>
        <w:spacing w:after="0"/>
        <w:ind w:left="0"/>
        <w:jc w:val="both"/>
      </w:pPr>
      <w:r>
        <w:rPr>
          <w:rFonts w:ascii="Times New Roman"/>
          <w:b w:val="false"/>
          <w:i w:val="false"/>
          <w:color w:val="000000"/>
          <w:sz w:val="28"/>
        </w:rPr>
        <w:t>
      ______________________________________________________________</w:t>
      </w:r>
    </w:p>
    <w:bookmarkEnd w:id="176"/>
    <w:bookmarkStart w:name="z280" w:id="177"/>
    <w:p>
      <w:pPr>
        <w:spacing w:after="0"/>
        <w:ind w:left="0"/>
        <w:jc w:val="both"/>
      </w:pPr>
      <w:r>
        <w:rPr>
          <w:rFonts w:ascii="Times New Roman"/>
          <w:b w:val="false"/>
          <w:i w:val="false"/>
          <w:color w:val="000000"/>
          <w:sz w:val="28"/>
        </w:rPr>
        <w:t>
      _______________________________________________________________</w:t>
      </w:r>
    </w:p>
    <w:bookmarkEnd w:id="177"/>
    <w:bookmarkStart w:name="z281" w:id="178"/>
    <w:p>
      <w:pPr>
        <w:spacing w:after="0"/>
        <w:ind w:left="0"/>
        <w:jc w:val="both"/>
      </w:pPr>
      <w:r>
        <w:rPr>
          <w:rFonts w:ascii="Times New Roman"/>
          <w:b w:val="false"/>
          <w:i w:val="false"/>
          <w:color w:val="000000"/>
          <w:sz w:val="28"/>
        </w:rPr>
        <w:t>
      Тексерген:</w:t>
      </w:r>
    </w:p>
    <w:bookmarkEnd w:id="178"/>
    <w:bookmarkStart w:name="z282" w:id="179"/>
    <w:p>
      <w:pPr>
        <w:spacing w:after="0"/>
        <w:ind w:left="0"/>
        <w:jc w:val="both"/>
      </w:pPr>
      <w:r>
        <w:rPr>
          <w:rFonts w:ascii="Times New Roman"/>
          <w:b w:val="false"/>
          <w:i w:val="false"/>
          <w:color w:val="000000"/>
          <w:sz w:val="28"/>
        </w:rPr>
        <w:t>
      Комиссия хатшысы: ___________________________ Күні: _____________</w:t>
      </w:r>
    </w:p>
    <w:bookmarkEnd w:id="179"/>
    <w:bookmarkStart w:name="z283" w:id="180"/>
    <w:p>
      <w:pPr>
        <w:spacing w:after="0"/>
        <w:ind w:left="0"/>
        <w:jc w:val="both"/>
      </w:pPr>
      <w:r>
        <w:rPr>
          <w:rFonts w:ascii="Times New Roman"/>
          <w:b w:val="false"/>
          <w:i w:val="false"/>
          <w:color w:val="000000"/>
          <w:sz w:val="28"/>
        </w:rPr>
        <w:t>
      (тегі, аты, әкесінің аты (болған жағдайда), қолы)</w:t>
      </w:r>
    </w:p>
    <w:bookmarkEnd w:id="180"/>
    <w:bookmarkStart w:name="z284" w:id="181"/>
    <w:p>
      <w:pPr>
        <w:spacing w:after="0"/>
        <w:ind w:left="0"/>
        <w:jc w:val="both"/>
      </w:pPr>
      <w:r>
        <w:rPr>
          <w:rFonts w:ascii="Times New Roman"/>
          <w:b w:val="false"/>
          <w:i w:val="false"/>
          <w:color w:val="000000"/>
          <w:sz w:val="28"/>
        </w:rPr>
        <w:t>
      Комиссия төрағасы: ____________________________ Күні: ____________</w:t>
      </w:r>
    </w:p>
    <w:bookmarkEnd w:id="181"/>
    <w:bookmarkStart w:name="z285" w:id="182"/>
    <w:p>
      <w:pPr>
        <w:spacing w:after="0"/>
        <w:ind w:left="0"/>
        <w:jc w:val="both"/>
      </w:pPr>
      <w:r>
        <w:rPr>
          <w:rFonts w:ascii="Times New Roman"/>
          <w:b w:val="false"/>
          <w:i w:val="false"/>
          <w:color w:val="000000"/>
          <w:sz w:val="28"/>
        </w:rPr>
        <w:t>
      (тегі, аты, әкесінің аты (болған жағдайда), қолы)</w:t>
      </w:r>
    </w:p>
    <w:bookmarkEnd w:id="182"/>
    <w:bookmarkStart w:name="z286" w:id="183"/>
    <w:p>
      <w:pPr>
        <w:spacing w:after="0"/>
        <w:ind w:left="0"/>
        <w:jc w:val="both"/>
      </w:pPr>
      <w:r>
        <w:rPr>
          <w:rFonts w:ascii="Times New Roman"/>
          <w:b w:val="false"/>
          <w:i w:val="false"/>
          <w:color w:val="000000"/>
          <w:sz w:val="28"/>
        </w:rPr>
        <w:t>
      Комиссия мүшесі: _____________________________ Күні: _____________</w:t>
      </w:r>
    </w:p>
    <w:bookmarkEnd w:id="183"/>
    <w:bookmarkStart w:name="z287" w:id="184"/>
    <w:p>
      <w:pPr>
        <w:spacing w:after="0"/>
        <w:ind w:left="0"/>
        <w:jc w:val="both"/>
      </w:pPr>
      <w:r>
        <w:rPr>
          <w:rFonts w:ascii="Times New Roman"/>
          <w:b w:val="false"/>
          <w:i w:val="false"/>
          <w:color w:val="000000"/>
          <w:sz w:val="28"/>
        </w:rPr>
        <w:t>
      (тегі, аты, әкесінің аты (болған жағдайда), қолы)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