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3bd1" w14:textId="daa3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әкімдігінің 2017 жылғы 06 ақпандағы № 28 қаулысы. Алматы облысы Әділет департаментінде 2017 жылы 23 ақпанда № 4109 болып тіркелді. Күші жойылды - Алматы облысы Ұйғыр ауданы әкімдігінің 2024 жылғы 11 қыркүйектегі № 332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Ұйғыр ауданы әкімдігінің 11.09.2024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06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"Мүгедектер үшін жұмыс орындарын квоталау қағидаларын бекіту туралы" 2016 жылғы 13 маусымдағы № 498 Қазақстан Республикасы Денсаулық сақтау және әлеуметтік даму министрінің (Нормативтік құқықтық актілерді мемлекеттік тіркеу тізілімінде № 14010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мүгедектерді жұмысқа орналастыру үшін жұмыскерлердің мынадай тізімдік саны бар ұйымдарға жұмыс орындарына квота белгіленсін: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елуден жүз адамға дейін – жұмыскерлердің тізімдік санының екі пайызы мөлшерінде;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жүз бірден екі жүз елу адамға дейін - жұмыскерлердің тізімдік санының үш пайызы мөлшерінде;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- жұмыскерлердің тізімдік санының төрт пайызы мөлшерінде.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орынбасары Деменбаев Даулетжан Модиновичке жүктелсін.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Тохтасунов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