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becd2" w14:textId="64bec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Талғар ауданының 2018-2020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Талғар аудандық мәслихатының 2017 жылғы 22 желтоқсандағы № 22-113 шешімі. Алматы облысы Әділет департаментінде 2017 жылы 29 желтоқсанда № 4465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Талғар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2018-2020 жылдарға арналған аудандық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келесі көлемдерде бекітілсін:</w:t>
      </w:r>
    </w:p>
    <w:bookmarkEnd w:id="1"/>
    <w:bookmarkStart w:name="z2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18 117 968 мың теңге, оның ішінде: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2 111 703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18 798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550 320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15 437 147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 тер 6 486 869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2 393 928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6 556 350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18 663 456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108 432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126 176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17 744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653 920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653 920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– Алматы облысы Талғар аудандық мәслихатының 22.11.2018 </w:t>
      </w:r>
      <w:r>
        <w:rPr>
          <w:rFonts w:ascii="Times New Roman"/>
          <w:b w:val="false"/>
          <w:i w:val="false"/>
          <w:color w:val="000000"/>
          <w:sz w:val="28"/>
        </w:rPr>
        <w:t>№ 36-170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Ауданның жергілікті атқарушы органының 2018 жылға арналған резерві 23 627 мың теңге сомасында бекітілсін.</w:t>
      </w:r>
    </w:p>
    <w:bookmarkStart w:name="z4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2018 жылға арналған аудандық бюджетте аудандық маңызы бар қала, ауылдық округтердің бюджеттерінен аудандық бюджетке бюджеттік алып қоюлардың көлемдері 1 217 202 мың теңге сомасында көзделсін, оның ішінде: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59"/>
        <w:gridCol w:w="10441"/>
      </w:tblGrid>
      <w:tr>
        <w:trPr>
          <w:trHeight w:val="30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Талғар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Белбұлақ ауылдық округі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Бесағаш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Бесқайнар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Гүлдала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Кеңдала ауылдық округі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Қайнар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Тұздыбастау ауылдық округі</w:t>
            </w:r>
          </w:p>
          <w:bookmarkEnd w:id="4"/>
        </w:tc>
        <w:tc>
          <w:tcPr>
            <w:tcW w:w="10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542 400 мың 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99 714 мың 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84 279 мың 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101 724 мың 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1 704 мың 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61 470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59 122 мың 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26 165 мың 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54 061 мың 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46 382 мың 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140 181 мың теңге.".</w:t>
            </w:r>
          </w:p>
          <w:bookmarkEnd w:id="5"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 тармақ жаңа редакцияда – Алматы облысы Талғар аудандық мәслихатының 28.02.2018 </w:t>
      </w:r>
      <w:r>
        <w:rPr>
          <w:rFonts w:ascii="Times New Roman"/>
          <w:b w:val="false"/>
          <w:i w:val="false"/>
          <w:color w:val="000000"/>
          <w:sz w:val="28"/>
        </w:rPr>
        <w:t>№ 25-128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2018 жылға арналған аудандық бюджетте аудандық маңызы бар қала, ауылдық округтердің бюджеттеріне берілетін ағымдығы нысаналы трансферттер көзделгені ескерілсін, оның ішінде:</w:t>
      </w:r>
    </w:p>
    <w:bookmarkStart w:name="z4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Өңірлерді дамытудың 2020 жылға дейінгі бағдарламасы шеңберінде өңірледі экономикалық дамытуға жәрдемдесу бойынша шараларды іске асыруға.</w:t>
      </w:r>
    </w:p>
    <w:bookmarkEnd w:id="6"/>
    <w:bookmarkStart w:name="z4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трансферттерді аудандық маңызы бар қала, ауылдық округтердің бюджеттеріне бөлу Талғар ауданы әкімдігінің қаулысы негізінде айқындалады.</w:t>
      </w:r>
    </w:p>
    <w:bookmarkEnd w:id="7"/>
    <w:bookmarkStart w:name="z4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2018 жылға арналған аудандық бюджетті атқару процесінде секвестрлеуге жатпайтын аудандық бюджеттік бағдарламалардың тізбесі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8"/>
    <w:bookmarkStart w:name="z4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Осы шешімнің орындалуын бақылау Талғар аудандық мәслихатының "Әлеуметтік-экономикалық дамыту, тарифтік саясат, шағын және орта кәсіпкерлікті дамыту және бюджет мәселелері жөніндегі" тұрақты комиссиясына жүктелсін. </w:t>
      </w:r>
    </w:p>
    <w:bookmarkEnd w:id="9"/>
    <w:bookmarkStart w:name="z4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2018 жылдың 1 қаңтарынан бастап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Талғар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Дюсебаев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Талғар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Еңкебайұлы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2017 жылғы "22" желтоқсандағы "Талғар ауданының 2018-2020 жылдарға арналған бюджеті туралы" № 22-113 шешіміне 1-қосымша</w:t>
            </w:r>
          </w:p>
        </w:tc>
      </w:tr>
    </w:tbl>
    <w:bookmarkStart w:name="z5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аудандық бюджет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– Алматы облысы Талғар аудандық мәслихатының 22.11.2018 </w:t>
      </w:r>
      <w:r>
        <w:rPr>
          <w:rFonts w:ascii="Times New Roman"/>
          <w:b w:val="false"/>
          <w:i w:val="false"/>
          <w:color w:val="ff0000"/>
          <w:sz w:val="28"/>
        </w:rPr>
        <w:t>№ 36-170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4"/>
        <w:gridCol w:w="999"/>
        <w:gridCol w:w="644"/>
        <w:gridCol w:w="141"/>
        <w:gridCol w:w="6731"/>
        <w:gridCol w:w="314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  <w:bookmarkEnd w:id="12"/>
        </w:tc>
        <w:tc>
          <w:tcPr>
            <w:tcW w:w="31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18117968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2111703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1309967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1272800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32956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Бiрыңғай жер салығы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4211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,жұмыстарға және қызметтерге салынатын ішкі салықтар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726636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483760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228626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салықтықтар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салықтықтар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68200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68200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18798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меншіктен түсетін кірістер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Республикасының Ұлттық Банкінің бюджетінен (шығыстар сметасынан) ұсталатын және қаржыландырылатын мемлекеттік макемелер салатын айыппұлдар, өсімпұлдар, санкциялар, өндіріп алулар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11943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11943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550320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550320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550320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15437147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1217202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1217202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14219945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14219945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6"/>
        <w:gridCol w:w="539"/>
        <w:gridCol w:w="1136"/>
        <w:gridCol w:w="1136"/>
        <w:gridCol w:w="6024"/>
        <w:gridCol w:w="26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18663456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837455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325191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304237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124334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164942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491801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491801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472083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13013367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1850584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1850584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1850584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9910127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9303939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9168116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135823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138354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138354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467834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467834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46011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46011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46011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1206645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1206645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428746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67928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616219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47760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686017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113217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92812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92812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534925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534925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166576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мұқтаж азаматтардың жекелеген топтарына әлеуметтік көмек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45975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192830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48081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2827672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1221584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54577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54577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1056103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500972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555131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71839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1405618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1398473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77344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1302740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200470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200470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172929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57129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57129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жұмыстарын қолдау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57129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49682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174463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143954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126636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94203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835571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827030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827030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420030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51623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108432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126176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126176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126176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126176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1"/>
        <w:gridCol w:w="1694"/>
        <w:gridCol w:w="1091"/>
        <w:gridCol w:w="2301"/>
        <w:gridCol w:w="2610"/>
        <w:gridCol w:w="35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17744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17744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17744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17744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6"/>
        <w:gridCol w:w="486"/>
        <w:gridCol w:w="486"/>
        <w:gridCol w:w="486"/>
        <w:gridCol w:w="6512"/>
        <w:gridCol w:w="38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Қаржылық активтермен болатын операциялар бойынша сальдо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0"/>
        <w:gridCol w:w="517"/>
        <w:gridCol w:w="517"/>
        <w:gridCol w:w="517"/>
        <w:gridCol w:w="4311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1"/>
        <w:gridCol w:w="1476"/>
        <w:gridCol w:w="951"/>
        <w:gridCol w:w="1477"/>
        <w:gridCol w:w="3507"/>
        <w:gridCol w:w="39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9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-653920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тапшылығын қаржыландыру (профицитті пайдалану)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653920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Қарыздардаң түсімі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432829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432829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432829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432829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432829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4"/>
        <w:gridCol w:w="2164"/>
        <w:gridCol w:w="1395"/>
        <w:gridCol w:w="306"/>
        <w:gridCol w:w="1783"/>
        <w:gridCol w:w="52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2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238836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238836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7"/>
        <w:gridCol w:w="958"/>
        <w:gridCol w:w="2020"/>
        <w:gridCol w:w="2020"/>
        <w:gridCol w:w="2732"/>
        <w:gridCol w:w="30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17745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17745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17745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17745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17744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2017 жылғы "22" желтоқсандағы "Талғар ауданының 2018-2020 жылдарға арналған бюджеті туралы" № 22-113 шешіміне 2-қосымша</w:t>
            </w:r>
          </w:p>
        </w:tc>
      </w:tr>
    </w:tbl>
    <w:bookmarkStart w:name="z312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аудандық бюджет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5"/>
        <w:gridCol w:w="1250"/>
        <w:gridCol w:w="806"/>
        <w:gridCol w:w="5508"/>
        <w:gridCol w:w="393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4"/>
        </w:tc>
        <w:tc>
          <w:tcPr>
            <w:tcW w:w="3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20425474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4052593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793826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793826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2727029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1595088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126829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998528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Бiрыңғай жер салығы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,жұмыстарға және қызметтерге салынатын ішкі салықтар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402418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191860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8851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194075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7632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129320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129320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4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102226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меншіктен түсетін кірістер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түсімдер 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түсімдер 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0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678648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678648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678648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3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15592007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15592007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Облыстық бюджеттен түсетін трансферттер 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15592007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6"/>
        <w:gridCol w:w="539"/>
        <w:gridCol w:w="1136"/>
        <w:gridCol w:w="1136"/>
        <w:gridCol w:w="6024"/>
        <w:gridCol w:w="26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6"/>
        </w:tc>
        <w:tc>
          <w:tcPr>
            <w:tcW w:w="26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20425474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9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440024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401695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114282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100322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266686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266686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70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жою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78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82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15129045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1519263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1519263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1519263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13084575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11535736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11397491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138245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152611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152611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1396228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1396228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478739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478739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363576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65169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04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738755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115211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98665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98665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582399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582399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233445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мұқтаж азаматтардың жекелеген топтарына әлеуметтік көмек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54915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179055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41146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41146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27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2648751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1998618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67231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67231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1911831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1069147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842684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450133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444078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168703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275375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46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150052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49517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49517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49517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69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507514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150949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134047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99855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337826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337826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327256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91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99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626132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617409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617409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417809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08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157288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144452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120324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120324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115030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133838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21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133838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133838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133838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8"/>
        <w:gridCol w:w="1782"/>
        <w:gridCol w:w="1148"/>
        <w:gridCol w:w="1782"/>
        <w:gridCol w:w="2745"/>
        <w:gridCol w:w="36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25"/>
        </w:tc>
        <w:tc>
          <w:tcPr>
            <w:tcW w:w="3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18808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30"/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18808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18808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18808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445"/>
        <w:gridCol w:w="445"/>
        <w:gridCol w:w="446"/>
        <w:gridCol w:w="5974"/>
        <w:gridCol w:w="35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34"/>
        </w:tc>
        <w:tc>
          <w:tcPr>
            <w:tcW w:w="35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Қаржылық активтермен болатын операциялар бойынша сальдо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0"/>
        <w:gridCol w:w="517"/>
        <w:gridCol w:w="517"/>
        <w:gridCol w:w="517"/>
        <w:gridCol w:w="4311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37"/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41"/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1"/>
        <w:gridCol w:w="1476"/>
        <w:gridCol w:w="951"/>
        <w:gridCol w:w="1477"/>
        <w:gridCol w:w="3507"/>
        <w:gridCol w:w="39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42"/>
        </w:tc>
        <w:tc>
          <w:tcPr>
            <w:tcW w:w="39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-115030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тапшылығын қаржыландыру (профицитті пайдалану)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115030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Қарыздардаң түсімі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133838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49"/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133838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133838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133838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133838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7"/>
        <w:gridCol w:w="958"/>
        <w:gridCol w:w="2020"/>
        <w:gridCol w:w="2020"/>
        <w:gridCol w:w="2732"/>
        <w:gridCol w:w="30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53"/>
        </w:tc>
        <w:tc>
          <w:tcPr>
            <w:tcW w:w="3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18808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56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18808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18808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18808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18808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"22" желтоқсандағы "Талғар ауданының 2018-2020 жылдарға арналған бюджеті туралы" № 22-113 шешіміне 3-қосымша</w:t>
            </w:r>
          </w:p>
        </w:tc>
      </w:tr>
    </w:tbl>
    <w:bookmarkStart w:name="z570" w:id="2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аудандық бюджет</w:t>
      </w:r>
    </w:p>
    <w:bookmarkEnd w:id="2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5"/>
        <w:gridCol w:w="1250"/>
        <w:gridCol w:w="806"/>
        <w:gridCol w:w="5508"/>
        <w:gridCol w:w="393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62"/>
        </w:tc>
        <w:tc>
          <w:tcPr>
            <w:tcW w:w="3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18964490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7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4088926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808803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808803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2778483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1625184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129222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1017369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Бiрыңғай жер салығы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6708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,жұмыстарға және қызметтерге салынатын ішкі салықтар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379640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181000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183090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салықтықтар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салықтықтар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122000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122000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84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102100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5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меншіктен түсетін кірістер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6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7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8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түсімдер 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9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түсімдер 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90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794277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1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794277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2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794277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93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13979187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4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13979187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5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Облыстық бюджеттен түсетін трансферттер 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13979187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6"/>
        <w:gridCol w:w="539"/>
        <w:gridCol w:w="1136"/>
        <w:gridCol w:w="1136"/>
        <w:gridCol w:w="6024"/>
        <w:gridCol w:w="26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96"/>
        </w:tc>
        <w:tc>
          <w:tcPr>
            <w:tcW w:w="26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8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18964490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99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459482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0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419624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1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2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3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4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119212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5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105022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6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7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278741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8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278741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9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0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1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2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3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4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5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6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7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8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319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2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0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1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2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5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3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6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4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7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5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жою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8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6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9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327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0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8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1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9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2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0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3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31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14485537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4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2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1578842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5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3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1578842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6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4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1578842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7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5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11900782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8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6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9983543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9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7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9841272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0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8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142271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1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9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157056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2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0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157056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3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1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1760183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4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2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1760183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5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3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45115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6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4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45115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7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5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45115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8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6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960798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9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7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960798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0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8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1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9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2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0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323582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3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1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4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2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5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3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532315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6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354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751318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7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5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104358,6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8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6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87812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9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7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87812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0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8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1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9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2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0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3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1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604574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4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2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604574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5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3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213817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6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4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7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5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8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6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мұқтаж азаматтардың жекелеген топтарына әлеуметтік көмек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9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7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0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8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48875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1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9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231642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2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0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3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1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4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2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5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3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33940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6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4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7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5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8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6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9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77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1891061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0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8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1240928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1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9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67231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2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0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67231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3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1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1153581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4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2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833414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5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3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320167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6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4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7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5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8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6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9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7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450133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0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8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1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9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2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0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444078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3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1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168703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4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2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275375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5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3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6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4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7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5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8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96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9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7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54863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0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8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54863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1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9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54863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2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0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3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1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4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2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5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3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6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4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7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5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8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6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54831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9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7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0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8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33949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1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9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2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0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3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1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4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2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5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3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105252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6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4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7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5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8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6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96904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9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7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0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8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1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9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2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20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307733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3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1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277954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4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2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5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3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6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4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7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5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8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6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9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7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0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8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1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9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2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0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3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1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4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2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5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3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102681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6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4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122192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7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5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8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6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9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7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0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8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1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9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2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0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3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1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4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442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5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3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6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4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7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5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8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6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9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7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0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8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1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49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626518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2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0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617409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3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1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617409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4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2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417809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5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3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6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4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7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5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8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6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9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7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0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58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158805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1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9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2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0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3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1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4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2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5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3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6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4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145212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7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5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121585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8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6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121585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9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7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0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8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1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9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107472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2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0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126263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3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71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126263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4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2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126263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5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3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126263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6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4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8"/>
        <w:gridCol w:w="1782"/>
        <w:gridCol w:w="1148"/>
        <w:gridCol w:w="1782"/>
        <w:gridCol w:w="2745"/>
        <w:gridCol w:w="36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7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75"/>
        </w:tc>
        <w:tc>
          <w:tcPr>
            <w:tcW w:w="3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8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9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7"/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0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8"/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1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9"/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18791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2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80"/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18791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3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1"/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18791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4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2"/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18791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5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3"/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445"/>
        <w:gridCol w:w="445"/>
        <w:gridCol w:w="446"/>
        <w:gridCol w:w="5974"/>
        <w:gridCol w:w="35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6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84"/>
        </w:tc>
        <w:tc>
          <w:tcPr>
            <w:tcW w:w="35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7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1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6"/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Қаржылық активтермен болатын операциялар бойынша сальдо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0"/>
        <w:gridCol w:w="517"/>
        <w:gridCol w:w="517"/>
        <w:gridCol w:w="517"/>
        <w:gridCol w:w="4311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2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87"/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3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4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9"/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5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0"/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6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491"/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1"/>
        <w:gridCol w:w="1476"/>
        <w:gridCol w:w="951"/>
        <w:gridCol w:w="1477"/>
        <w:gridCol w:w="3507"/>
        <w:gridCol w:w="39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7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92"/>
        </w:tc>
        <w:tc>
          <w:tcPr>
            <w:tcW w:w="39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8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9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4"/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0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5"/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1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6"/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-107472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2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7"/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тапшылығын қаржыландыру (профицитті пайдалану)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107472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3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8"/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Қарыздардаң түсімі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126263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4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99"/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126263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5"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0"/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126263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6"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1"/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126263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7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2"/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7"/>
        <w:gridCol w:w="958"/>
        <w:gridCol w:w="2020"/>
        <w:gridCol w:w="2020"/>
        <w:gridCol w:w="2732"/>
        <w:gridCol w:w="30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8"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503"/>
        </w:tc>
        <w:tc>
          <w:tcPr>
            <w:tcW w:w="3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9"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3"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5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18791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4"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506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18791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5"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7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18791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6"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8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18791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7"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9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18791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8"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0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2017 жылғы "22" желтоқсандағы "Талғар ауданының 2018-2020 жылдарға арналған бюджеті туралы" № 22-113 шешіміне 4-қосымша</w:t>
            </w:r>
          </w:p>
        </w:tc>
      </w:tr>
    </w:tbl>
    <w:bookmarkStart w:name="z830" w:id="5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аудандық бюджетті атқару процесінде секвестірлеуге жатпайтын аудандық бюджеттік бағдарламалардың тізбесі</w:t>
      </w:r>
    </w:p>
    <w:bookmarkEnd w:id="5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1"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bookmarkEnd w:id="512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2"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  <w:bookmarkEnd w:id="513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3"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білім беру </w:t>
            </w:r>
          </w:p>
          <w:bookmarkEnd w:id="514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