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8d8b" w14:textId="5bb8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11 желтоқсандағы № 21-110 шешімі. Алматы облысы Әділет департаментінде 2017 жылы 25 желтоқсанда № 4447 болып тіркелді. Күші жойылды - Алматы облысы Талғар аудандық мәслихатының 2021 жылғы 3 желтоқсандағы № 15-56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Талғар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Талғар аудандық мәслихатының "Ауыл шаруашылығын өркендету, экология және индустриялық, энергетикалық инфрақұрылымның дамуы жөнiндегi"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2017 жылғы "11" желтоқсандағы № 21-110 шешімімен бекітілген қосымша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жергілікті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жергілікті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