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64ed" w14:textId="e5e6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2016 жылғы 22 желтоқсандағы "Талғар ауданының 2017-2019 жылдарға арналған бюджеті туралы" № 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17 тамыздағы № 17-95 шешімі. Алматы облысы Әділет департаментінде 2017 жылы 28 тамызда № 4310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2017-2019 жылдарға арналған бюджеті туралы" 2016 жылғы 22 желтоқсандағы № 10-57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жылғы 18 қаңтарында аудандық "Талғар" газетінде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17616692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3234770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265069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691682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13425171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2687891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4730940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6006340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17990853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33089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47649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14560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-4077250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407250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"17" тамыздағы "Талғар аудандық мәслихатының 2016 жылғы 22 желтоқсандағы "Талғар ауданының 2017-2019 жылдарға арналған бюджеті туралы" № 10-57 шешіміне өзгерістер енгізу туралы" № 17-95 шешіміне қосымша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22 желтоқсандағы "Талғар ауданының 2017-2019 жылдарға арналған бюджеті туралы" № 10-57 шешімімен бекітілген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13425171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13425171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566"/>
        <w:gridCol w:w="566"/>
        <w:gridCol w:w="566"/>
        <w:gridCol w:w="6162"/>
        <w:gridCol w:w="2579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активтерін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23"/>
        <w:gridCol w:w="323"/>
        <w:gridCol w:w="323"/>
        <w:gridCol w:w="4189"/>
        <w:gridCol w:w="608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5670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4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теңгемен)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