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67cf" w14:textId="f6c6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Сарқан қаласы мен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22 желтоқсандағы № 30-130 шешімі. Алматы облысы Әділет департаментінде 2018 жылы 9 қаңтарда 4489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Сарқан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159 946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93 675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159 946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Сарқан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Алмалы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58 209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52 425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58 209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Сарқан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Екіаша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58 903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55 663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55 663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58 903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Сарқан аудандық мәслихатының 17.08.2018 </w:t>
      </w:r>
      <w:r>
        <w:rPr>
          <w:rFonts w:ascii="Times New Roman"/>
          <w:b w:val="false"/>
          <w:i w:val="false"/>
          <w:color w:val="000000"/>
          <w:sz w:val="28"/>
        </w:rPr>
        <w:t>№ 42-180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Қойлық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57 005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53 040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57 005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Сарқан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Лепсі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22 851 мың теңге, оның ішінде: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3 949 мың теңге;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18 902 мың теңге, оның ішінде: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22 851 мың теңге. 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Черкасск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47 399 мың теңге, 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622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40 456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47 399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Сарқан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2018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0"/>
        <w:gridCol w:w="4669"/>
      </w:tblGrid>
      <w:tr>
        <w:trPr>
          <w:trHeight w:val="30" w:hRule="atLeast"/>
        </w:trPr>
        <w:tc>
          <w:tcPr>
            <w:tcW w:w="7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және ауылдық округтерінің 2018-2020 жылдарға арналған бюджеттері туралы № 30-130 шешіміне 1-қосымша</w:t>
            </w:r>
          </w:p>
        </w:tc>
      </w:tr>
    </w:tbl>
    <w:bookmarkStart w:name="z10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2018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Сарқан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96"/>
        <w:gridCol w:w="4739"/>
      </w:tblGrid>
      <w:tr>
        <w:trPr>
          <w:trHeight w:val="30" w:hRule="atLeast"/>
        </w:trPr>
        <w:tc>
          <w:tcPr>
            <w:tcW w:w="7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қалалық және ауылдық округтерінің 2018-2020 жылдарға арналған бюджеттері туралы" № 30-130 шешіміне 2-қосымша</w:t>
            </w:r>
          </w:p>
        </w:tc>
      </w:tr>
    </w:tbl>
    <w:bookmarkStart w:name="z17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2019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171 852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78 400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34 921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34 921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43 479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965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6 506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36 008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93 452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93 452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93 452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6"/>
        <w:gridCol w:w="4685"/>
      </w:tblGrid>
      <w:tr>
        <w:trPr>
          <w:trHeight w:val="30" w:hRule="atLeast"/>
        </w:trPr>
        <w:tc>
          <w:tcPr>
            <w:tcW w:w="7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№30-130 шешіміне 3-қосымша</w:t>
            </w:r>
          </w:p>
        </w:tc>
      </w:tr>
    </w:tbl>
    <w:bookmarkStart w:name="z25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2020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175 130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22 947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105 004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105 004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105 004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105 004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20 921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20 921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20 921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13 295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1 941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21 857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21 857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21 857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21 857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2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7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 30-130 шешіміне 4-қосымша</w:t>
            </w:r>
          </w:p>
        </w:tc>
      </w:tr>
    </w:tbl>
    <w:bookmarkStart w:name="z32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2018 жылға арналған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Сарқан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6"/>
        <w:gridCol w:w="4685"/>
      </w:tblGrid>
      <w:tr>
        <w:trPr>
          <w:trHeight w:val="30" w:hRule="atLeast"/>
        </w:trPr>
        <w:tc>
          <w:tcPr>
            <w:tcW w:w="7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№30-130 шешіміне 5-қосымша</w:t>
            </w:r>
          </w:p>
        </w:tc>
      </w:tr>
    </w:tbl>
    <w:bookmarkStart w:name="z4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2019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"/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51 920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6 111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4 605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4 010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45 809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45 809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45 809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1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1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7"/>
          <w:p>
            <w:pPr>
              <w:spacing w:after="20"/>
              <w:ind w:left="20"/>
              <w:jc w:val="both"/>
            </w:pPr>
          </w:p>
          <w:bookmarkEnd w:id="19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6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1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 30-130 шешіміне 6-қосымша</w:t>
            </w:r>
          </w:p>
        </w:tc>
      </w:tr>
    </w:tbl>
    <w:bookmarkStart w:name="z47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52 870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6 242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4 736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4 100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46 628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46 628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2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2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2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52 870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20 483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27 686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27 686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27 686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27 686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2 515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9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4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2057"/>
        <w:gridCol w:w="2101"/>
        <w:gridCol w:w="2066"/>
        <w:gridCol w:w="31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7"/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3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2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бюджеттерітуралы" №30-130 шешіміне 7-қосымша</w:t>
            </w:r>
          </w:p>
        </w:tc>
      </w:tr>
    </w:tbl>
    <w:bookmarkStart w:name="z54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2018 жылға арналған бюджеті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Сарқан аудандық мәслихатының 14.03.2018 </w:t>
      </w:r>
      <w:r>
        <w:rPr>
          <w:rFonts w:ascii="Times New Roman"/>
          <w:b w:val="false"/>
          <w:i w:val="false"/>
          <w:color w:val="ff0000"/>
          <w:sz w:val="28"/>
        </w:rPr>
        <w:t>№ 42-180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 30-130 шешіміне 8-қосымша</w:t>
            </w:r>
          </w:p>
        </w:tc>
      </w:tr>
    </w:tbl>
    <w:bookmarkStart w:name="z62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2019 жылға арналған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4"/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59 794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3 770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3 390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55 449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55 449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3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3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2"/>
          <w:p>
            <w:pPr>
              <w:spacing w:after="20"/>
              <w:ind w:left="20"/>
              <w:jc w:val="both"/>
            </w:pPr>
          </w:p>
          <w:bookmarkEnd w:id="3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6"/>
        <w:gridCol w:w="4712"/>
      </w:tblGrid>
      <w:tr>
        <w:trPr>
          <w:trHeight w:val="30" w:hRule="atLeast"/>
        </w:trPr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 30-130 шешіміне 9-қосымша</w:t>
            </w:r>
          </w:p>
        </w:tc>
      </w:tr>
    </w:tbl>
    <w:bookmarkStart w:name="z66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 2020 жылға арналған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4"/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60 579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4 623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3 628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55 956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55 956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55 956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3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3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3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6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4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0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9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96"/>
        <w:gridCol w:w="4738"/>
      </w:tblGrid>
      <w:tr>
        <w:trPr>
          <w:trHeight w:val="30" w:hRule="atLeast"/>
        </w:trPr>
        <w:tc>
          <w:tcPr>
            <w:tcW w:w="7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№30-130 шешіміне 10-қосымша</w:t>
            </w:r>
          </w:p>
        </w:tc>
      </w:tr>
    </w:tbl>
    <w:bookmarkStart w:name="z73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2018 жылға арналған бюджеті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Сарқан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96"/>
        <w:gridCol w:w="4738"/>
      </w:tblGrid>
      <w:tr>
        <w:trPr>
          <w:trHeight w:val="30" w:hRule="atLeast"/>
        </w:trPr>
        <w:tc>
          <w:tcPr>
            <w:tcW w:w="7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№30-130 шешіміне 11-қосымша</w:t>
            </w:r>
          </w:p>
        </w:tc>
      </w:tr>
    </w:tbl>
    <w:bookmarkStart w:name="z81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2019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0"/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48 591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3 510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2 590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577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1 954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45 081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45 081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45 081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4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4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4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4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8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6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2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1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96"/>
        <w:gridCol w:w="4738"/>
      </w:tblGrid>
      <w:tr>
        <w:trPr>
          <w:trHeight w:val="30" w:hRule="atLeast"/>
        </w:trPr>
        <w:tc>
          <w:tcPr>
            <w:tcW w:w="7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№30-130 шешіміне 12-қосымша</w:t>
            </w:r>
          </w:p>
        </w:tc>
      </w:tr>
    </w:tbl>
    <w:bookmarkStart w:name="z88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2020 жылға арналған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1 954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45 720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45 720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45 720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5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5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5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7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5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41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0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 30-130 шешіміне 13-қосымша</w:t>
            </w:r>
          </w:p>
        </w:tc>
      </w:tr>
    </w:tbl>
    <w:bookmarkStart w:name="z958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2018 жылға арналған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8"/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22 851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3 949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3 078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2 778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18 902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18 902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18 902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2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5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5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5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76"/>
          <w:p>
            <w:pPr>
              <w:spacing w:after="20"/>
              <w:ind w:left="20"/>
              <w:jc w:val="both"/>
            </w:pPr>
          </w:p>
          <w:bookmarkEnd w:id="57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3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1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7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6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2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 30-130 шешіміне 14-қосымша</w:t>
            </w:r>
          </w:p>
        </w:tc>
      </w:tr>
    </w:tbl>
    <w:bookmarkStart w:name="z1027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2019 жылға арналған бюджеті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4"/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23 866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3 022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2 151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1 851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20 844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20 844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6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6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6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42"/>
          <w:p>
            <w:pPr>
              <w:spacing w:after="20"/>
              <w:ind w:left="20"/>
              <w:jc w:val="both"/>
            </w:pPr>
          </w:p>
          <w:bookmarkEnd w:id="6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9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7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3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3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 30-130 шешіміне 15-қосымша</w:t>
            </w:r>
          </w:p>
        </w:tc>
      </w:tr>
    </w:tbl>
    <w:bookmarkStart w:name="z1097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 2020 жылға арналған бюджеті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1"/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24 528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3 151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2 280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21 377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21 377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5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7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7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7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6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4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0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9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 30-130 шешіміне 16-қосымша</w:t>
            </w:r>
          </w:p>
        </w:tc>
      </w:tr>
    </w:tbl>
    <w:bookmarkStart w:name="z1166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2018 жылға арналған бюджеті</w:t>
      </w:r>
    </w:p>
    <w:bookmarkEnd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Сарқан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9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 30-130 шешіміне 17-қосымша </w:t>
            </w:r>
          </w:p>
        </w:tc>
      </w:tr>
    </w:tbl>
    <w:bookmarkStart w:name="z1239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2019 жылға арналған бюджеті</w:t>
      </w:r>
    </w:p>
    <w:bookmarkEnd w:id="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1"/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24 797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7 983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5 275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4 634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16 814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16 814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5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7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7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7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6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4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0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9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"22" желтоқсандағы "Сарқан ауданының Сарқан қаласы мен ауылдық округтерінің 2018-2020 жылдарға арналған бюджеттері туралы" № 30-130 шешіміне 18-қосымша</w:t>
            </w:r>
          </w:p>
        </w:tc>
      </w:tr>
    </w:tbl>
    <w:bookmarkStart w:name="z1308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2020 жылға арналған бюджеті</w:t>
      </w:r>
    </w:p>
    <w:bookmarkEnd w:id="8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7"/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25 507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8 542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2 898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2 898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5 644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1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  <w:bookmarkEnd w:id="8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  <w:bookmarkEnd w:id="8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bookmarkEnd w:id="8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25 507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20 537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20 537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20 537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20 137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3 893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3 893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3 893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2 862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229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1 077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1 077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1 077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2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0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6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5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