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9b9f" w14:textId="f0c9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2016 жылғы 20 желтоқсандағы "Сарқан ауданының 2017-2019 жылдарға арналған бюджеті туралы" № 13-63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8 желтоқсандағы № 28-123 шешімі. Алматы облысы Әділет департаментінде 2017 жылы 14 желтоқсанда № 4417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2017-2019 жылдарға арналған бюджеті туралы" 2016 жылғы 20 желтоқсандағы № 13-63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 "Сарқан" аудандық газетінде жарияланған)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5 668 303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387 733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23 523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11 860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5 245 147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 757 616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637 751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3 849 780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5 666 751 мың теңге.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19 778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34 035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14 257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 мен операциялар бойынша сальдо 34 605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52 831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52 831мың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28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7"/>
        <w:gridCol w:w="5383"/>
      </w:tblGrid>
      <w:tr>
        <w:trPr>
          <w:trHeight w:val="30" w:hRule="atLeast"/>
        </w:trPr>
        <w:tc>
          <w:tcPr>
            <w:tcW w:w="8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"8" желтоқсандағы "Сарқан ауданының мәслихатының 2016 жылдың 20 желтоқсандағы "Сарқан ауданының 2017-2019 жылдарға арналған бюджеті туралы" №13-63 шешіміне өзгерістер енгізу туралы" № 28-123 шешіміне қосымша</w:t>
            </w:r>
          </w:p>
        </w:tc>
      </w:tr>
      <w:tr>
        <w:trPr>
          <w:trHeight w:val="30" w:hRule="atLeast"/>
        </w:trPr>
        <w:tc>
          <w:tcPr>
            <w:tcW w:w="8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2017-2019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13-63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6"/>
        <w:gridCol w:w="7185"/>
        <w:gridCol w:w="2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5 668 303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387 773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307 266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207 416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5 829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86 571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21 932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2 456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14 901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23 523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2 350 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 –ақ Қазақстан Республикасы Ұлттық Банкінің Бюджетінен (шығыстар сметасы) ұсталатын және қаржыландырылатын мемлекеттік мекемелер салатын айыппұлдар , өсімпұлдар, санкциялар , өндіріп алулар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 , мемлекеттік бюджеттен қаржыландырылатын , сондай- ақ Қазақстан Республикасы Ұлттық Банкінің бюджетінен (шығындар сметасынан) ұсталатын және қаржыландырылатын мемлекеттік мекемелер салатын айыппұлдар , өсімпұлдар ,санкциялар, өндіріп алулар.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5 245 147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5 245 147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385 552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343 582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15 863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104 962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222 271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216 546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24 970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3 140 203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271 541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271 541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106 926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164 615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2 699 179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2 604 169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2 560 943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43 226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169 483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169 483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72 647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59 976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309 890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309 890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144 629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37 591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41 250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41 250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25 446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759 548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570 925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570 9255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58 544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395 039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565 494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67 211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33 747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439 458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427 424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11 447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17 633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17 392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112 730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8321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5 803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16842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8 536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152 659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145 249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139 578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43 988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6 994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31 931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6 871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2020 жылға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"/>
        <w:gridCol w:w="1988"/>
        <w:gridCol w:w="1988"/>
        <w:gridCol w:w="207"/>
        <w:gridCol w:w="4612"/>
        <w:gridCol w:w="3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