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c0fd" w14:textId="1a6c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2016 жылғы 20 желтоқсандағы "Сарқан ауданының 2017-2019 жылдарға арналған бюджеті туралы" № 13-63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2017 жылғы 3 қарашадағы № 26-114 шешімі. Алматы облысы Әділет департаментінде 2017 жылы 15 қарашада № 4377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2017-2019 жылдарға арналған бюджеті туралы" 2016 жылғы 20 желтоқсандағы № 13-63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4050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13 қаңтарында "Сарқан" аудандық газетінде жарияланған) шешіміне келесі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 және 3-қосымшаларға сәйкес, оның ішінде 2017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5 636 624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387 733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23 523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11 860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5 213 468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 760 542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603 146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3 849 780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5 669 677 мың теңге.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19 778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34 035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14 257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 мен операциялар бойынша сальдо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52 831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52 831мың теңге.".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мәселелер, экология жөніндегі" тұрақты комиссиясына жүктелсін.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2017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26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Елюбаева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7"/>
        <w:gridCol w:w="5383"/>
      </w:tblGrid>
      <w:tr>
        <w:trPr>
          <w:trHeight w:val="30" w:hRule="atLeast"/>
        </w:trPr>
        <w:tc>
          <w:tcPr>
            <w:tcW w:w="8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2017 жылғы "3" қарашадағы "Сарқан ауданының мәслихатының 2016 жылдың 20 желтоқсандағы "Сарқан ауданының 2017-2019 жылдарға арналған бюджеті туралы" №13-63 шешіміне өзгерістер енгізу туралы" № 26-114 шешіміне қосымша</w:t>
            </w:r>
          </w:p>
        </w:tc>
      </w:tr>
      <w:tr>
        <w:trPr>
          <w:trHeight w:val="30" w:hRule="atLeast"/>
        </w:trPr>
        <w:tc>
          <w:tcPr>
            <w:tcW w:w="8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2015 жылғы 20 желтоқсандағы "Сарқан ауданының 2017-2019 жылдарға арналған бюджеті туралы" № 13-65 шешімімен бекітілген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6"/>
        <w:gridCol w:w="7185"/>
        <w:gridCol w:w="29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5 636 624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387 773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49 700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49 700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307 266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207 416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5 829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86 571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7 450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21 932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2 456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4 575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14 901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1 985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1 985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6 890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6 890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23 523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2 350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2 350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 –ақ Қазақстан Республикасы Ұлттық Банкінің Бюджетінен (шығыстар сметасы) ұсталатын және қаржыландырылатын мемлекеттік мекемелер салатын айыппұлдар , өсімпұлдар, санкциялар , өндіріп алулар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1 210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 , мемлекеттік бюджеттен қаржыландырылатын , сондай- ақ Қазақстан Республикасы Ұлттық Банкінің бюджетінен (шығындар сметасынан) ұсталатын және қаржыландырылатын мемлекеттік мекемелер салатын айыппұлдар , өсімпұлдар ,санкциялар, өндіріп алулар.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1 210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19 963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19 963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11 860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11 860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11 860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5 213 468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5 213 468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5 213 468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6023"/>
        <w:gridCol w:w="2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5 669 677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384 234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342 191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16 392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15 906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103 685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91 368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222 114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216 389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1 174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15 564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3 150 883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271 936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271 936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107 321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164 615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2 708 717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2 613 521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2 570 144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43 377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62 736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62 736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024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170 230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170 230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11 446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10 500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72 647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2 065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12 829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60 502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34 411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34 411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310 046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310 046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144 629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12 524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2 496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46 458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41 310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41 310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25 506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759 548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9 738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570 941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570 941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58 560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395 039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565 894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67 434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67 434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67 434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9 715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9 715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49 255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33 876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32 871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439 490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427 440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11 463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17 633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17 392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113 130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1 866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5 803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 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16 842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16 842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8 548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10 613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24 449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24 449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15 898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8 310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152 892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145 813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139 813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43 223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35 159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6 887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25 816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2020 жылға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3 212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3 212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19 778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-52 831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