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3eb6" w14:textId="e8f3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2016 жылғы 20 желтоқсандағы "Сарқан ауданының 2017-2019 жылдарға арналған бюджеті туралы" № 13-63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2017 жылғы 17 тамыздағы № 23-104 шешімі. Алматы облысы Әділет департаментінде 2017 жылы 29 тамызда № 4315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2017-2019 жылдарға арналған бюджеті туралы" 2016 жылғы 20 желтоқсандағы № 13-63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4050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13 қаңтарында "Сарқан" аудандық газетінде жарияланған) шешіміне келесі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 және 3-қосымшаларға сәйкес, оның ішінде 2017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5 585 308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376 101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30 605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16 450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5 162 152 мың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 605 040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707 332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3 849 780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5 618 361 мың теңге.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19 778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34 035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14 257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 мен операциялар бойынша сальдо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52 831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52 831мың теңге.".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мәселелер, экология жөніндегі" тұрақты комиссиясына жүктелсін.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2017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23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Отеншинов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8"/>
        <w:gridCol w:w="5392"/>
      </w:tblGrid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2017 жылғы "17" тамыздағы "Сарқан ауданының мәслихатының 2016 жылдың 20 желтоқсандағы "Сарқан ауданының 2017-2019 жылдарға арналған бюджеті туралы" №13-63 шешіміне өзгерістер енгізу туралы" № 23-104 шешіміне қосымша</w:t>
            </w:r>
          </w:p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2015 жылғы 20 желтоқсандағы "Сарқан ауданының 2017-2019 жылдарға арналған бюджеті туралы" № 13-65 шешімімен бекітілген 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5"/>
        <w:gridCol w:w="3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5 585 308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376 101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49 700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49 700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295 580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197 240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4 905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85 985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7 450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24 281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2 456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4 275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17 550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6 540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6 540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30 605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2 950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2 950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27 655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27 655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16 450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16 450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16 450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5 162 152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5 162 152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5 162 152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5 618 361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384 034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342 491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16 392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15 906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102 985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90 668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223 114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217 523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5 591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24 200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24 200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14764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1 881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17 343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17 343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15 453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2 980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3 164 357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276 211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276 211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107 321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168 890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2 711 046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2 536 082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2 492 705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43 377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62 504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62 504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112 460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024 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112 460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177 100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177 100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11 446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10 500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72 647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2 065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67 964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37 305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37 305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3 475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9 052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327 200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327 200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156 024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12 524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19 423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2 723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46 458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36 102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36 102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24 075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2 072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697 741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9 309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9 068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531 794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531 794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58 560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418 759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553 136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59 744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59 744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59 744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49 323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33 944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32 939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434 422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422 372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6 477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17 733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17 492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109 797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5 803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 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16 992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16 992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8 766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10 613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24 449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24 449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15 898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8 551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8 310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152 892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145 813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139 813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43 223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34 879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9 063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9 063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6 622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25 816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22 604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2020 жылға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22 604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3 212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3 212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19 778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-52 831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