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2eae3" w14:textId="622ea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"Сарқан ауданының Сарқан қаласындағы көшені қайта атау туралы" 2016 жылғы 25 қарашадағы № 12-59 және 2016 жылғы 25 қарашадағы № 1-2 бірлескен Сарқан аудандық мәслихатының шешімі мен Сарқан ауданы әкімдігінің қаулысының күші жойылды деп тану туралы</w:t>
      </w:r>
    </w:p>
    <w:p>
      <w:pPr>
        <w:spacing w:after="0"/>
        <w:ind w:left="0"/>
        <w:jc w:val="both"/>
      </w:pPr>
      <w:r>
        <w:rPr>
          <w:rFonts w:ascii="Times New Roman"/>
          <w:b w:val="false"/>
          <w:i w:val="false"/>
          <w:color w:val="000000"/>
          <w:sz w:val="28"/>
        </w:rPr>
        <w:t>Алматы облысы Сарқан аудандық мәслихатының 2017 жылғы 9 маусымдағы № 19-90 шешімі және Алматы облысы Сарқан ауданы әкімдігінің 2017 жылғы 9 маусымдағы № 1-2 қаулысы. Алматы облысы Әділет департаментінде 2017 жылы 4 шілдеде № 4264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Сарқан аудандық мәслихаты </w:t>
      </w:r>
      <w:r>
        <w:rPr>
          <w:rFonts w:ascii="Times New Roman"/>
          <w:b/>
          <w:i w:val="false"/>
          <w:color w:val="000000"/>
          <w:sz w:val="28"/>
        </w:rPr>
        <w:t>ШЕШІМ ҚАБЫЛДАДЫ</w:t>
      </w:r>
      <w:r>
        <w:rPr>
          <w:rFonts w:ascii="Times New Roman"/>
          <w:b w:val="false"/>
          <w:i w:val="false"/>
          <w:color w:val="000000"/>
          <w:sz w:val="28"/>
        </w:rPr>
        <w:t xml:space="preserve"> және Сарқан ауданының әкімдігі </w:t>
      </w:r>
      <w:r>
        <w:rPr>
          <w:rFonts w:ascii="Times New Roman"/>
          <w:b/>
          <w:i w:val="false"/>
          <w:color w:val="000000"/>
          <w:sz w:val="28"/>
        </w:rPr>
        <w:t xml:space="preserve">ҚАУЛЫ ЕТТІ: </w:t>
      </w:r>
    </w:p>
    <w:bookmarkEnd w:id="0"/>
    <w:bookmarkStart w:name="z5" w:id="1"/>
    <w:p>
      <w:pPr>
        <w:spacing w:after="0"/>
        <w:ind w:left="0"/>
        <w:jc w:val="both"/>
      </w:pPr>
      <w:r>
        <w:rPr>
          <w:rFonts w:ascii="Times New Roman"/>
          <w:b w:val="false"/>
          <w:i w:val="false"/>
          <w:color w:val="000000"/>
          <w:sz w:val="28"/>
        </w:rPr>
        <w:t xml:space="preserve">
      1. "Сарқан ауданының Сарқан қаласындағы көшені қайта атау туралы" 2016 жылғы 25 қарашадағы № 12-59 және 2016 жылғы 25 қарашадағы № 2 (Нормативтік құқықтық актілерді мемлекеттік тіркеу тізілімінде </w:t>
      </w:r>
      <w:r>
        <w:rPr>
          <w:rFonts w:ascii="Times New Roman"/>
          <w:b w:val="false"/>
          <w:i w:val="false"/>
          <w:color w:val="000000"/>
          <w:sz w:val="28"/>
        </w:rPr>
        <w:t>№ 4035</w:t>
      </w:r>
      <w:r>
        <w:rPr>
          <w:rFonts w:ascii="Times New Roman"/>
          <w:b w:val="false"/>
          <w:i w:val="false"/>
          <w:color w:val="000000"/>
          <w:sz w:val="28"/>
        </w:rPr>
        <w:t xml:space="preserve"> тіркелген, 2017 жылдың 13 қаңтарында "Сарқан" газетінде жарияланған) бірлескен Сарқан аудандық мәслихатының шешімі мен Сарқан ауданы әкімдігінің қаулысының қүші жойылды деп танылсын.</w:t>
      </w:r>
    </w:p>
    <w:bookmarkEnd w:id="1"/>
    <w:bookmarkStart w:name="z6" w:id="2"/>
    <w:p>
      <w:pPr>
        <w:spacing w:after="0"/>
        <w:ind w:left="0"/>
        <w:jc w:val="both"/>
      </w:pPr>
      <w:r>
        <w:rPr>
          <w:rFonts w:ascii="Times New Roman"/>
          <w:b w:val="false"/>
          <w:i w:val="false"/>
          <w:color w:val="000000"/>
          <w:sz w:val="28"/>
        </w:rPr>
        <w:t>
      2. Осы бірлескен Сарқан аудандық мәслихатының шешімі мен Сарқан аудандық әкімдігінің қаулысының орындалуын бақылау Сарқан аудандық мәслихатының "Депутаттар өкілеттігі, заңдылық, заң тәртібін сақтау, әлеуметтік саясат, жастар және қоғамдық ұйымдармен байланыс жөніндегі" тұрақты комиссиясына жүктелсін.</w:t>
      </w:r>
    </w:p>
    <w:bookmarkEnd w:id="2"/>
    <w:bookmarkStart w:name="z7" w:id="3"/>
    <w:p>
      <w:pPr>
        <w:spacing w:after="0"/>
        <w:ind w:left="0"/>
        <w:jc w:val="both"/>
      </w:pPr>
      <w:r>
        <w:rPr>
          <w:rFonts w:ascii="Times New Roman"/>
          <w:b w:val="false"/>
          <w:i w:val="false"/>
          <w:color w:val="000000"/>
          <w:sz w:val="28"/>
        </w:rPr>
        <w:t>
      3. Осы бірлескен Сарқан аудандық мәслихатының шешімі мен Сарқан аудандық әкімдігінің қаулысы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Сарқан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Тусупов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Сарқан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Кошанбеков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Сарқан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Абдрахманов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