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3d4b" w14:textId="6863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2017 жылғы 14 наурыздағы № 17-83 шешімі. Алматы облысы Әділет департаментінде 2017 жылы 5 сәуірде № 4172 болып тіркелді. Күші жойылды - Алматы облысы Сарқан аудандық мәслихатының 2018 жылғы 14 наурыздағы № 34-150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Сарқан аудандық мәслихатының 14.03.2018 </w:t>
      </w:r>
      <w:r>
        <w:rPr>
          <w:rFonts w:ascii="Times New Roman"/>
          <w:b w:val="false"/>
          <w:i w:val="false"/>
          <w:color w:val="ff0000"/>
          <w:sz w:val="28"/>
        </w:rPr>
        <w:t>№ 34-150</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Сарқан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Сарқан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Сарқан аудандық мәслихатының "Сарқан аудандық мәслихаты аппаратының "Б" корпусы мемлекеттік әкімшілік қызметшілерінің қызметін бағалаудың әдістемесін бекіту туралы" 2016 жылғы 20 сәуірдегі № 02-10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3834 тіркелген, 2016 жылдың 03 маусымында аудандық "Сарқан"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Разбеков Бейсенбай Мерекебаевичке жүктелсін.</w:t>
      </w:r>
    </w:p>
    <w:bookmarkEnd w:id="3"/>
    <w:bookmarkStart w:name="z8"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w:t>
      </w:r>
      <w:r>
        <w:rPr>
          <w:rFonts w:ascii="Times New Roman"/>
          <w:b w:val="false"/>
          <w:i w:val="false"/>
          <w:color w:val="000000"/>
          <w:sz w:val="28"/>
        </w:rPr>
        <w:t xml:space="preserve">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2017 жылғы "14" наурыздағы № 17-83 шешімімен бекітілген қосымша</w:t>
            </w:r>
          </w:p>
        </w:tc>
      </w:tr>
    </w:tbl>
    <w:bookmarkStart w:name="z13" w:id="5"/>
    <w:p>
      <w:pPr>
        <w:spacing w:after="0"/>
        <w:ind w:left="0"/>
        <w:jc w:val="left"/>
      </w:pPr>
      <w:r>
        <w:rPr>
          <w:rFonts w:ascii="Times New Roman"/>
          <w:b/>
          <w:i w:val="false"/>
          <w:color w:val="000000"/>
        </w:rPr>
        <w:t xml:space="preserve"> Сарқан аудандық мәслихаты аппаратының "Б" корпусы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Сарқан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Сарқан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6"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7"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8"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9"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0"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3"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4" w:id="15"/>
    <w:p>
      <w:pPr>
        <w:spacing w:after="0"/>
        <w:ind w:left="0"/>
        <w:jc w:val="both"/>
      </w:pPr>
      <w:r>
        <w:rPr>
          <w:rFonts w:ascii="Times New Roman"/>
          <w:b w:val="false"/>
          <w:i w:val="false"/>
          <w:color w:val="000000"/>
          <w:sz w:val="28"/>
        </w:rPr>
        <w:t>
      5. Жылдық бағалау:</w:t>
      </w:r>
    </w:p>
    <w:bookmarkEnd w:id="15"/>
    <w:bookmarkStart w:name="z25"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6"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7"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28"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9"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30"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1"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2"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33"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4"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5"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7"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38" w:id="29"/>
    <w:p>
      <w:pPr>
        <w:spacing w:after="0"/>
        <w:ind w:left="0"/>
        <w:jc w:val="left"/>
      </w:pPr>
      <w:r>
        <w:rPr>
          <w:rFonts w:ascii="Times New Roman"/>
          <w:b/>
          <w:i w:val="false"/>
          <w:color w:val="000000"/>
        </w:rPr>
        <w:t xml:space="preserve"> 3-тарау. Бағалауды жүргізуге дайындық</w:t>
      </w:r>
    </w:p>
    <w:bookmarkEnd w:id="29"/>
    <w:bookmarkStart w:name="z39"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40"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1"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5" w:id="3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Сарқан аудандық мәслихатының 14.07.2017 </w:t>
      </w:r>
      <w:r>
        <w:rPr>
          <w:rFonts w:ascii="Times New Roman"/>
          <w:b w:val="false"/>
          <w:i w:val="false"/>
          <w:color w:val="000000"/>
          <w:sz w:val="28"/>
        </w:rPr>
        <w:t>№ 21-98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Сарқан аудандық мәслихатының 14.07.2017 </w:t>
      </w:r>
      <w:r>
        <w:rPr>
          <w:rFonts w:ascii="Times New Roman"/>
          <w:b w:val="false"/>
          <w:i w:val="false"/>
          <w:color w:val="000000"/>
          <w:sz w:val="28"/>
        </w:rPr>
        <w:t>№ 21-98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48" w:id="3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49"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50" w:id="39"/>
    <w:p>
      <w:pPr>
        <w:spacing w:after="0"/>
        <w:ind w:left="0"/>
        <w:jc w:val="both"/>
      </w:pPr>
      <w:r>
        <w:rPr>
          <w:rFonts w:ascii="Times New Roman"/>
          <w:b w:val="false"/>
          <w:i w:val="false"/>
          <w:color w:val="000000"/>
          <w:sz w:val="28"/>
        </w:rPr>
        <w:t>
      21. Еңбек тәртібін бұзуға:</w:t>
      </w:r>
    </w:p>
    <w:bookmarkEnd w:id="39"/>
    <w:bookmarkStart w:name="z51" w:id="40"/>
    <w:p>
      <w:pPr>
        <w:spacing w:after="0"/>
        <w:ind w:left="0"/>
        <w:jc w:val="both"/>
      </w:pPr>
      <w:r>
        <w:rPr>
          <w:rFonts w:ascii="Times New Roman"/>
          <w:b w:val="false"/>
          <w:i w:val="false"/>
          <w:color w:val="000000"/>
          <w:sz w:val="28"/>
        </w:rPr>
        <w:t>
      1) дәлелді себепсіз жұмысқа кешігу;</w:t>
      </w:r>
    </w:p>
    <w:bookmarkEnd w:id="40"/>
    <w:bookmarkStart w:name="z52"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53"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2"/>
    <w:bookmarkStart w:name="z54"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3"/>
    <w:bookmarkStart w:name="z55"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56"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57"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58"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7"/>
    <w:bookmarkStart w:name="z59"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a – көтермелеу балдары;</w:t>
      </w:r>
    </w:p>
    <w:bookmarkEnd w:id="51"/>
    <w:bookmarkStart w:name="z63" w:id="52"/>
    <w:p>
      <w:pPr>
        <w:spacing w:after="0"/>
        <w:ind w:left="0"/>
        <w:jc w:val="both"/>
      </w:pPr>
      <w:r>
        <w:rPr>
          <w:rFonts w:ascii="Times New Roman"/>
          <w:b w:val="false"/>
          <w:i w:val="false"/>
          <w:color w:val="000000"/>
          <w:sz w:val="28"/>
        </w:rPr>
        <w:t>
      в – айыппұл балдары.</w:t>
      </w:r>
    </w:p>
    <w:bookmarkEnd w:id="52"/>
    <w:bookmarkStart w:name="z64" w:id="53"/>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3"/>
    <w:bookmarkStart w:name="z65" w:id="54"/>
    <w:p>
      <w:pPr>
        <w:spacing w:after="0"/>
        <w:ind w:left="0"/>
        <w:jc w:val="left"/>
      </w:pPr>
      <w:r>
        <w:rPr>
          <w:rFonts w:ascii="Times New Roman"/>
          <w:b/>
          <w:i w:val="false"/>
          <w:color w:val="000000"/>
        </w:rPr>
        <w:t xml:space="preserve"> 5-тарау. Жылдық бағалау</w:t>
      </w:r>
    </w:p>
    <w:bookmarkEnd w:id="54"/>
    <w:bookmarkStart w:name="z66"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67"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8" w:id="5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7"/>
    <w:bookmarkStart w:name="z69" w:id="5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8"/>
    <w:bookmarkStart w:name="z70"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71"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72"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1"/>
    <w:bookmarkStart w:name="z73"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74"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3"/>
    <w:bookmarkStart w:name="z75" w:id="64"/>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4"/>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"қанағаттанарлықсыз" мәнге (80 балдан төмен) – 2 балл;</w:t>
      </w:r>
    </w:p>
    <w:bookmarkEnd w:id="68"/>
    <w:bookmarkStart w:name="z80" w:id="69"/>
    <w:p>
      <w:pPr>
        <w:spacing w:after="0"/>
        <w:ind w:left="0"/>
        <w:jc w:val="both"/>
      </w:pPr>
      <w:r>
        <w:rPr>
          <w:rFonts w:ascii="Times New Roman"/>
          <w:b w:val="false"/>
          <w:i w:val="false"/>
          <w:color w:val="000000"/>
          <w:sz w:val="28"/>
        </w:rPr>
        <w:t>
      "қанағаттанарлық" мәнге (80-нен 105 балға дейін) – 3 балл;</w:t>
      </w:r>
    </w:p>
    <w:bookmarkEnd w:id="69"/>
    <w:bookmarkStart w:name="z81" w:id="70"/>
    <w:p>
      <w:pPr>
        <w:spacing w:after="0"/>
        <w:ind w:left="0"/>
        <w:jc w:val="both"/>
      </w:pPr>
      <w:r>
        <w:rPr>
          <w:rFonts w:ascii="Times New Roman"/>
          <w:b w:val="false"/>
          <w:i w:val="false"/>
          <w:color w:val="000000"/>
          <w:sz w:val="28"/>
        </w:rPr>
        <w:t>
      "тиімді" мәнге (106-дан 130 балға (қоса алғанда) дейін) – 4 балл;</w:t>
      </w:r>
    </w:p>
    <w:bookmarkEnd w:id="70"/>
    <w:bookmarkStart w:name="z82" w:id="71"/>
    <w:p>
      <w:pPr>
        <w:spacing w:after="0"/>
        <w:ind w:left="0"/>
        <w:jc w:val="both"/>
      </w:pPr>
      <w:r>
        <w:rPr>
          <w:rFonts w:ascii="Times New Roman"/>
          <w:b w:val="false"/>
          <w:i w:val="false"/>
          <w:color w:val="000000"/>
          <w:sz w:val="28"/>
        </w:rPr>
        <w:t>
      "өте жақсы" мәнге (130 балдан астам) – 5 балл;</w:t>
      </w:r>
    </w:p>
    <w:bookmarkEnd w:id="71"/>
    <w:bookmarkStart w:name="z8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3"/>
    <w:bookmarkStart w:name="z85"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86" w:id="7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87" w:id="7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6"/>
    <w:bookmarkStart w:name="z88" w:id="77"/>
    <w:p>
      <w:pPr>
        <w:spacing w:after="0"/>
        <w:ind w:left="0"/>
        <w:jc w:val="both"/>
      </w:pPr>
      <w:r>
        <w:rPr>
          <w:rFonts w:ascii="Times New Roman"/>
          <w:b w:val="false"/>
          <w:i w:val="false"/>
          <w:color w:val="000000"/>
          <w:sz w:val="28"/>
        </w:rPr>
        <w:t>
      1) толтырылған бағалау парақтарын;</w:t>
      </w:r>
    </w:p>
    <w:bookmarkEnd w:id="77"/>
    <w:bookmarkStart w:name="z89"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90" w:id="79"/>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91"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0"/>
    <w:bookmarkStart w:name="z92" w:id="81"/>
    <w:p>
      <w:pPr>
        <w:spacing w:after="0"/>
        <w:ind w:left="0"/>
        <w:jc w:val="both"/>
      </w:pPr>
      <w:r>
        <w:rPr>
          <w:rFonts w:ascii="Times New Roman"/>
          <w:b w:val="false"/>
          <w:i w:val="false"/>
          <w:color w:val="000000"/>
          <w:sz w:val="28"/>
        </w:rPr>
        <w:t>
      1) бағалау нәтижелерін бекітеді;</w:t>
      </w:r>
    </w:p>
    <w:bookmarkEnd w:id="81"/>
    <w:bookmarkStart w:name="z93" w:id="82"/>
    <w:p>
      <w:pPr>
        <w:spacing w:after="0"/>
        <w:ind w:left="0"/>
        <w:jc w:val="both"/>
      </w:pPr>
      <w:r>
        <w:rPr>
          <w:rFonts w:ascii="Times New Roman"/>
          <w:b w:val="false"/>
          <w:i w:val="false"/>
          <w:color w:val="000000"/>
          <w:sz w:val="28"/>
        </w:rPr>
        <w:t>
      2) бағалау нәтижелерін қайта қарайды.</w:t>
      </w:r>
    </w:p>
    <w:bookmarkEnd w:id="82"/>
    <w:bookmarkStart w:name="z94"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95" w:id="84"/>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4"/>
    <w:bookmarkStart w:name="z96"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7"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6"/>
    <w:bookmarkStart w:name="z98" w:id="87"/>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7"/>
    <w:bookmarkStart w:name="z99" w:id="88"/>
    <w:p>
      <w:pPr>
        <w:spacing w:after="0"/>
        <w:ind w:left="0"/>
        <w:jc w:val="left"/>
      </w:pPr>
      <w:r>
        <w:rPr>
          <w:rFonts w:ascii="Times New Roman"/>
          <w:b/>
          <w:i w:val="false"/>
          <w:color w:val="000000"/>
        </w:rPr>
        <w:t xml:space="preserve"> 7-тарау. Бағалау нәтижелеріне шағымдану</w:t>
      </w:r>
    </w:p>
    <w:bookmarkEnd w:id="88"/>
    <w:bookmarkStart w:name="z100"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01"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02"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1"/>
    <w:bookmarkStart w:name="z103"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04" w:id="93"/>
    <w:p>
      <w:pPr>
        <w:spacing w:after="0"/>
        <w:ind w:left="0"/>
        <w:jc w:val="left"/>
      </w:pPr>
      <w:r>
        <w:rPr>
          <w:rFonts w:ascii="Times New Roman"/>
          <w:b/>
          <w:i w:val="false"/>
          <w:color w:val="000000"/>
        </w:rPr>
        <w:t xml:space="preserve"> 8-тарау. Бағалау нәтижелері бойынша шешім қабылдау</w:t>
      </w:r>
    </w:p>
    <w:bookmarkEnd w:id="93"/>
    <w:bookmarkStart w:name="z105"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06"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7"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8"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7"/>
    <w:bookmarkStart w:name="z109"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10"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11"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аппаратының "Б" корпусы мемлекеттік әкімшілік қызметшілерінің қызметін бағалаудың әдістемесіне 1-қосымша</w:t>
            </w:r>
          </w:p>
        </w:tc>
      </w:tr>
    </w:tbl>
    <w:bookmarkStart w:name="z113" w:id="101"/>
    <w:p>
      <w:pPr>
        <w:spacing w:after="0"/>
        <w:ind w:left="0"/>
        <w:jc w:val="both"/>
      </w:pPr>
      <w:r>
        <w:rPr>
          <w:rFonts w:ascii="Times New Roman"/>
          <w:b w:val="false"/>
          <w:i w:val="false"/>
          <w:color w:val="000000"/>
          <w:sz w:val="28"/>
        </w:rPr>
        <w:t>
      Нысан</w:t>
      </w:r>
    </w:p>
    <w:bookmarkEnd w:id="101"/>
    <w:bookmarkStart w:name="z114" w:id="10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2"/>
    <w:bookmarkStart w:name="z115" w:id="103"/>
    <w:p>
      <w:pPr>
        <w:spacing w:after="0"/>
        <w:ind w:left="0"/>
        <w:jc w:val="both"/>
      </w:pPr>
      <w:r>
        <w:rPr>
          <w:rFonts w:ascii="Times New Roman"/>
          <w:b w:val="false"/>
          <w:i w:val="false"/>
          <w:color w:val="000000"/>
          <w:sz w:val="28"/>
        </w:rPr>
        <w:t>
      __________________________________жыл</w:t>
      </w:r>
    </w:p>
    <w:bookmarkEnd w:id="103"/>
    <w:bookmarkStart w:name="z116" w:id="104"/>
    <w:p>
      <w:pPr>
        <w:spacing w:after="0"/>
        <w:ind w:left="0"/>
        <w:jc w:val="both"/>
      </w:pPr>
      <w:r>
        <w:rPr>
          <w:rFonts w:ascii="Times New Roman"/>
          <w:b w:val="false"/>
          <w:i w:val="false"/>
          <w:color w:val="000000"/>
          <w:sz w:val="28"/>
        </w:rPr>
        <w:t>
      (жеке жоспар құрастырылатын кезең)</w:t>
      </w:r>
    </w:p>
    <w:bookmarkEnd w:id="104"/>
    <w:bookmarkStart w:name="z117" w:id="105"/>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5"/>
    <w:bookmarkStart w:name="z118" w:id="106"/>
    <w:p>
      <w:pPr>
        <w:spacing w:after="0"/>
        <w:ind w:left="0"/>
        <w:jc w:val="both"/>
      </w:pPr>
      <w:r>
        <w:rPr>
          <w:rFonts w:ascii="Times New Roman"/>
          <w:b w:val="false"/>
          <w:i w:val="false"/>
          <w:color w:val="000000"/>
          <w:sz w:val="28"/>
        </w:rPr>
        <w:t>
      Қызметшінің лауазымы: __________________________________________</w:t>
      </w:r>
    </w:p>
    <w:bookmarkEnd w:id="106"/>
    <w:bookmarkStart w:name="z119" w:id="107"/>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7"/>
    <w:bookmarkStart w:name="z120" w:id="108"/>
    <w:p>
      <w:pPr>
        <w:spacing w:after="0"/>
        <w:ind w:left="0"/>
        <w:jc w:val="both"/>
      </w:pPr>
      <w:r>
        <w:rPr>
          <w:rFonts w:ascii="Times New Roman"/>
          <w:b w:val="false"/>
          <w:i w:val="false"/>
          <w:color w:val="000000"/>
          <w:sz w:val="28"/>
        </w:rPr>
        <w:t>
      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1 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2 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3 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4 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6"/>
    <w:p>
      <w:pPr>
        <w:spacing w:after="0"/>
        <w:ind w:left="0"/>
        <w:jc w:val="both"/>
      </w:pPr>
      <w:r>
        <w:rPr>
          <w:rFonts w:ascii="Times New Roman"/>
          <w:b w:val="false"/>
          <w:i w:val="false"/>
          <w:color w:val="000000"/>
          <w:sz w:val="28"/>
        </w:rPr>
        <w:t>
      Ескертпе:</w:t>
      </w:r>
    </w:p>
    <w:bookmarkEnd w:id="116"/>
    <w:bookmarkStart w:name="z129"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0"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Көксу аудандық мәслихатының 14.07.2017 </w:t>
      </w:r>
      <w:r>
        <w:rPr>
          <w:rFonts w:ascii="Times New Roman"/>
          <w:b w:val="false"/>
          <w:i w:val="false"/>
          <w:color w:val="ff0000"/>
          <w:sz w:val="28"/>
        </w:rPr>
        <w:t>№ 21-98</w:t>
      </w:r>
      <w:r>
        <w:rPr>
          <w:rFonts w:ascii="Times New Roman"/>
          <w:b w:val="false"/>
          <w:i w:val="false"/>
          <w:color w:val="ff0000"/>
          <w:sz w:val="28"/>
        </w:rPr>
        <w:t xml:space="preserve"> (алғашқы ресми жарияланған күннен бастап қолданысқа енгізіледі) шешімімен.</w:t>
      </w:r>
    </w:p>
    <w:p>
      <w:pPr>
        <w:spacing w:after="0"/>
        <w:ind w:left="0"/>
        <w:jc w:val="left"/>
      </w:pPr>
      <w:r>
        <w:rPr>
          <w:rFonts w:ascii="Times New Roman"/>
          <w:b/>
          <w:i w:val="false"/>
          <w:color w:val="000000"/>
        </w:rPr>
        <w:t xml:space="preserve"> Сарқан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0780"/>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мәслихатпен қабылданатын нормативтік құқықтық актілердің жобасына ұсыныстар енгізу және аудан мерейін көтеретін іс-шараларға қатысу (форумдар, семинарлар, конференциялар, дөңгелек үстелдер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лауазымдық міндеттерін жүзеге асыру барысында тікелей басшысына аппараттың тиімді қызмет атқаруы үшін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органдардан шұғыл түрде келіп түскен ауқымды тапсырмаларды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басқа мемлекеттік органдарға жіберілетін талдамалы ақпараттарды, есептерді сапалы әрі уақытылы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күні бұрын болжанбаған жұмыстарды орындау үшін жұмыс уақытынан тыс істелетін жұмысқа, демалыс және мереке күндері жұмысқа тартылу.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қызметін бағалау уақтылы және толық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Депутаттардың сайлаушылармен кездесу кезінде олардың аудандық мәслихатта атқарылып жатқан жұмыстары туралы ақпарат дайындап, туындаған сұрақтарды бақылауға алып, орындалуына ықпал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 оқытумен толық қамтамасыз ету ( дайындық,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органдармен ұйымдастырылатын және өткізілетін тексеру іс-шараларына катысу.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 сұрату тәсілімен бір көзден тауарларды, жұмыстар мен қызметтерді, бір көзден алу тәсілімен тікелей шарт жасасу арқылы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Хатшының, аппарат басшысының тапсырмаларын уақытылы және сапалы орындау.</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 ерекшелігіне сәйкес қолданатын Заңдардың, нормативтік құқықтық актілердің талаптарын халыққа түсіндіру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тексеруді талап ететін өтініштерді қарау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қабылданған нормативтік құқықтық актілер туралы сұхбат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алғаш қабылданған азаматтарға тәлімгер болу, оның бейімделу жұмыстарына атсалысу.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Нәтижесінде анықталған кемшіліктерді жою бойынша қабылданған шаралар жөнінде бақылау іс-шараларын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хатшысына мерекелік іс-шараларда, жиындарда және бұқаралық ақпараттарда сұхбат беретін сөздері мен баяндамаларды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Мәслихаттын, аппаратың жұмысы туралы видео және аудио жазбаларды өңдеу авторлық мақалаларды әзірлеу және жариялау.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уақытша жұмыста болмауы кезеңінде оның функционалдық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хатшысымен, аппарат басшысымен азаматтарды қабылдау жұмыстарына қатысу, ондағы азаматтарға сұрақтары бойынша заңдарға сәйкес түсіндіру жұмысына қатысу және шешімін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құралдарында материалдар жариялау. </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пайдалу үшін"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 кезінде мүдделер қақтығысын болдырмау үшін дер кезінде алдын алу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техникалық ерекшеліктердің жобасын сапалы әзірлеу</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 (спорт, мәдени шаралар, тазалық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тобынын жұмысына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2-қосымша </w:t>
            </w:r>
          </w:p>
        </w:tc>
      </w:tr>
    </w:tbl>
    <w:bookmarkStart w:name="z140" w:id="121"/>
    <w:p>
      <w:pPr>
        <w:spacing w:after="0"/>
        <w:ind w:left="0"/>
        <w:jc w:val="both"/>
      </w:pPr>
      <w:r>
        <w:rPr>
          <w:rFonts w:ascii="Times New Roman"/>
          <w:b w:val="false"/>
          <w:i w:val="false"/>
          <w:color w:val="000000"/>
          <w:sz w:val="28"/>
        </w:rPr>
        <w:t>
      Нысан</w:t>
      </w:r>
    </w:p>
    <w:bookmarkEnd w:id="121"/>
    <w:bookmarkStart w:name="z141" w:id="122"/>
    <w:p>
      <w:pPr>
        <w:spacing w:after="0"/>
        <w:ind w:left="0"/>
        <w:jc w:val="both"/>
      </w:pPr>
      <w:r>
        <w:rPr>
          <w:rFonts w:ascii="Times New Roman"/>
          <w:b w:val="false"/>
          <w:i w:val="false"/>
          <w:color w:val="000000"/>
          <w:sz w:val="28"/>
        </w:rPr>
        <w:t>
      Бағалау парағы</w:t>
      </w:r>
    </w:p>
    <w:bookmarkEnd w:id="122"/>
    <w:bookmarkStart w:name="z142" w:id="123"/>
    <w:p>
      <w:pPr>
        <w:spacing w:after="0"/>
        <w:ind w:left="0"/>
        <w:jc w:val="both"/>
      </w:pPr>
      <w:r>
        <w:rPr>
          <w:rFonts w:ascii="Times New Roman"/>
          <w:b w:val="false"/>
          <w:i w:val="false"/>
          <w:color w:val="000000"/>
          <w:sz w:val="28"/>
        </w:rPr>
        <w:t>
      _____________________тоқсан_____жыл</w:t>
      </w:r>
    </w:p>
    <w:bookmarkEnd w:id="123"/>
    <w:bookmarkStart w:name="z143" w:id="124"/>
    <w:p>
      <w:pPr>
        <w:spacing w:after="0"/>
        <w:ind w:left="0"/>
        <w:jc w:val="both"/>
      </w:pPr>
      <w:r>
        <w:rPr>
          <w:rFonts w:ascii="Times New Roman"/>
          <w:b w:val="false"/>
          <w:i w:val="false"/>
          <w:color w:val="000000"/>
          <w:sz w:val="28"/>
        </w:rPr>
        <w:t>
      (бағаланатын кезең)</w:t>
      </w:r>
    </w:p>
    <w:bookmarkEnd w:id="124"/>
    <w:bookmarkStart w:name="z144" w:id="12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25"/>
    <w:bookmarkStart w:name="z145" w:id="126"/>
    <w:p>
      <w:pPr>
        <w:spacing w:after="0"/>
        <w:ind w:left="0"/>
        <w:jc w:val="both"/>
      </w:pPr>
      <w:r>
        <w:rPr>
          <w:rFonts w:ascii="Times New Roman"/>
          <w:b w:val="false"/>
          <w:i w:val="false"/>
          <w:color w:val="000000"/>
          <w:sz w:val="28"/>
        </w:rPr>
        <w:t>
      Бағаланатын қызметшінің лауазымы: _______________________________</w:t>
      </w:r>
    </w:p>
    <w:bookmarkEnd w:id="126"/>
    <w:bookmarkStart w:name="z146"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27"/>
    <w:bookmarkStart w:name="z147"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1</w:t>
            </w:r>
          </w:p>
          <w:bookmarkEnd w:id="130"/>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2</w:t>
            </w:r>
          </w:p>
          <w:bookmarkEnd w:id="131"/>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3</w:t>
            </w:r>
          </w:p>
          <w:bookmarkEnd w:id="132"/>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3-қосымша </w:t>
            </w:r>
          </w:p>
        </w:tc>
      </w:tr>
    </w:tbl>
    <w:bookmarkStart w:name="z163" w:id="135"/>
    <w:p>
      <w:pPr>
        <w:spacing w:after="0"/>
        <w:ind w:left="0"/>
        <w:jc w:val="both"/>
      </w:pPr>
      <w:r>
        <w:rPr>
          <w:rFonts w:ascii="Times New Roman"/>
          <w:b w:val="false"/>
          <w:i w:val="false"/>
          <w:color w:val="000000"/>
          <w:sz w:val="28"/>
        </w:rPr>
        <w:t>
      Нысан</w:t>
      </w:r>
    </w:p>
    <w:bookmarkEnd w:id="135"/>
    <w:bookmarkStart w:name="z164" w:id="136"/>
    <w:p>
      <w:pPr>
        <w:spacing w:after="0"/>
        <w:ind w:left="0"/>
        <w:jc w:val="both"/>
      </w:pPr>
      <w:r>
        <w:rPr>
          <w:rFonts w:ascii="Times New Roman"/>
          <w:b w:val="false"/>
          <w:i w:val="false"/>
          <w:color w:val="000000"/>
          <w:sz w:val="28"/>
        </w:rPr>
        <w:t>
      Бағалау парағы</w:t>
      </w:r>
    </w:p>
    <w:bookmarkEnd w:id="136"/>
    <w:bookmarkStart w:name="z165" w:id="137"/>
    <w:p>
      <w:pPr>
        <w:spacing w:after="0"/>
        <w:ind w:left="0"/>
        <w:jc w:val="both"/>
      </w:pPr>
      <w:r>
        <w:rPr>
          <w:rFonts w:ascii="Times New Roman"/>
          <w:b w:val="false"/>
          <w:i w:val="false"/>
          <w:color w:val="000000"/>
          <w:sz w:val="28"/>
        </w:rPr>
        <w:t>
      __________________________________________________жыл</w:t>
      </w:r>
    </w:p>
    <w:bookmarkEnd w:id="137"/>
    <w:bookmarkStart w:name="z166" w:id="138"/>
    <w:p>
      <w:pPr>
        <w:spacing w:after="0"/>
        <w:ind w:left="0"/>
        <w:jc w:val="both"/>
      </w:pPr>
      <w:r>
        <w:rPr>
          <w:rFonts w:ascii="Times New Roman"/>
          <w:b w:val="false"/>
          <w:i w:val="false"/>
          <w:color w:val="000000"/>
          <w:sz w:val="28"/>
        </w:rPr>
        <w:t>
      (бағаланатын жыл)</w:t>
      </w:r>
    </w:p>
    <w:bookmarkEnd w:id="138"/>
    <w:bookmarkStart w:name="z167" w:id="139"/>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39"/>
    <w:bookmarkStart w:name="z168" w:id="140"/>
    <w:p>
      <w:pPr>
        <w:spacing w:after="0"/>
        <w:ind w:left="0"/>
        <w:jc w:val="both"/>
      </w:pPr>
      <w:r>
        <w:rPr>
          <w:rFonts w:ascii="Times New Roman"/>
          <w:b w:val="false"/>
          <w:i w:val="false"/>
          <w:color w:val="000000"/>
          <w:sz w:val="28"/>
        </w:rPr>
        <w:t>
      _______________________________________________________________</w:t>
      </w:r>
    </w:p>
    <w:bookmarkEnd w:id="140"/>
    <w:bookmarkStart w:name="z169" w:id="141"/>
    <w:p>
      <w:pPr>
        <w:spacing w:after="0"/>
        <w:ind w:left="0"/>
        <w:jc w:val="both"/>
      </w:pPr>
      <w:r>
        <w:rPr>
          <w:rFonts w:ascii="Times New Roman"/>
          <w:b w:val="false"/>
          <w:i w:val="false"/>
          <w:color w:val="000000"/>
          <w:sz w:val="28"/>
        </w:rPr>
        <w:t>
      Бағаланатын қызметшінің лауазымы: _______________________________</w:t>
      </w:r>
    </w:p>
    <w:bookmarkEnd w:id="141"/>
    <w:bookmarkStart w:name="z170" w:id="14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42"/>
    <w:bookmarkStart w:name="z171" w:id="143"/>
    <w:p>
      <w:pPr>
        <w:spacing w:after="0"/>
        <w:ind w:left="0"/>
        <w:jc w:val="both"/>
      </w:pPr>
      <w:r>
        <w:rPr>
          <w:rFonts w:ascii="Times New Roman"/>
          <w:b w:val="false"/>
          <w:i w:val="false"/>
          <w:color w:val="000000"/>
          <w:sz w:val="28"/>
        </w:rPr>
        <w:t>
      Жеке жоспарды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4"/>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4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7"/>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4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9"/>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0"/>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1"/>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4</w:t>
            </w:r>
          </w:p>
          <w:bookmarkEnd w:id="153"/>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4-қосымша </w:t>
            </w:r>
          </w:p>
        </w:tc>
      </w:tr>
    </w:tbl>
    <w:bookmarkStart w:name="z192" w:id="156"/>
    <w:p>
      <w:pPr>
        <w:spacing w:after="0"/>
        <w:ind w:left="0"/>
        <w:jc w:val="both"/>
      </w:pPr>
      <w:r>
        <w:rPr>
          <w:rFonts w:ascii="Times New Roman"/>
          <w:b w:val="false"/>
          <w:i w:val="false"/>
          <w:color w:val="000000"/>
          <w:sz w:val="28"/>
        </w:rPr>
        <w:t>
      Нысан</w:t>
      </w:r>
    </w:p>
    <w:bookmarkEnd w:id="156"/>
    <w:bookmarkStart w:name="z193" w:id="157"/>
    <w:p>
      <w:pPr>
        <w:spacing w:after="0"/>
        <w:ind w:left="0"/>
        <w:jc w:val="both"/>
      </w:pPr>
      <w:r>
        <w:rPr>
          <w:rFonts w:ascii="Times New Roman"/>
          <w:b w:val="false"/>
          <w:i w:val="false"/>
          <w:color w:val="000000"/>
          <w:sz w:val="28"/>
        </w:rPr>
        <w:t>
      Бағалау жөніндегі комиссия отырысының хаттамасы</w:t>
      </w:r>
    </w:p>
    <w:bookmarkEnd w:id="157"/>
    <w:bookmarkStart w:name="z194" w:id="158"/>
    <w:p>
      <w:pPr>
        <w:spacing w:after="0"/>
        <w:ind w:left="0"/>
        <w:jc w:val="both"/>
      </w:pPr>
      <w:r>
        <w:rPr>
          <w:rFonts w:ascii="Times New Roman"/>
          <w:b w:val="false"/>
          <w:i w:val="false"/>
          <w:color w:val="000000"/>
          <w:sz w:val="28"/>
        </w:rPr>
        <w:t>
      ______________________________________________________________</w:t>
      </w:r>
    </w:p>
    <w:bookmarkEnd w:id="158"/>
    <w:bookmarkStart w:name="z195" w:id="159"/>
    <w:p>
      <w:pPr>
        <w:spacing w:after="0"/>
        <w:ind w:left="0"/>
        <w:jc w:val="both"/>
      </w:pPr>
      <w:r>
        <w:rPr>
          <w:rFonts w:ascii="Times New Roman"/>
          <w:b w:val="false"/>
          <w:i w:val="false"/>
          <w:color w:val="000000"/>
          <w:sz w:val="28"/>
        </w:rPr>
        <w:t>
      (мемлекеттік органның атауы)</w:t>
      </w:r>
    </w:p>
    <w:bookmarkEnd w:id="159"/>
    <w:bookmarkStart w:name="z196" w:id="160"/>
    <w:p>
      <w:pPr>
        <w:spacing w:after="0"/>
        <w:ind w:left="0"/>
        <w:jc w:val="both"/>
      </w:pPr>
      <w:r>
        <w:rPr>
          <w:rFonts w:ascii="Times New Roman"/>
          <w:b w:val="false"/>
          <w:i w:val="false"/>
          <w:color w:val="000000"/>
          <w:sz w:val="28"/>
        </w:rPr>
        <w:t>
      ______________________________________________________________</w:t>
      </w:r>
    </w:p>
    <w:bookmarkEnd w:id="160"/>
    <w:bookmarkStart w:name="z197" w:id="16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1"/>
    <w:bookmarkStart w:name="z198"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6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4"/>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64"/>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65"/>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6"/>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67"/>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69"/>
    <w:p>
      <w:pPr>
        <w:spacing w:after="0"/>
        <w:ind w:left="0"/>
        <w:jc w:val="both"/>
      </w:pPr>
      <w:r>
        <w:rPr>
          <w:rFonts w:ascii="Times New Roman"/>
          <w:b w:val="false"/>
          <w:i w:val="false"/>
          <w:color w:val="000000"/>
          <w:sz w:val="28"/>
        </w:rPr>
        <w:t>
      Комиссия қорытындысы:</w:t>
      </w:r>
    </w:p>
    <w:bookmarkEnd w:id="169"/>
    <w:bookmarkStart w:name="z207" w:id="170"/>
    <w:p>
      <w:pPr>
        <w:spacing w:after="0"/>
        <w:ind w:left="0"/>
        <w:jc w:val="both"/>
      </w:pPr>
      <w:r>
        <w:rPr>
          <w:rFonts w:ascii="Times New Roman"/>
          <w:b w:val="false"/>
          <w:i w:val="false"/>
          <w:color w:val="000000"/>
          <w:sz w:val="28"/>
        </w:rPr>
        <w:t>
      ______________________________________________________________</w:t>
      </w:r>
    </w:p>
    <w:bookmarkEnd w:id="170"/>
    <w:bookmarkStart w:name="z208" w:id="171"/>
    <w:p>
      <w:pPr>
        <w:spacing w:after="0"/>
        <w:ind w:left="0"/>
        <w:jc w:val="both"/>
      </w:pPr>
      <w:r>
        <w:rPr>
          <w:rFonts w:ascii="Times New Roman"/>
          <w:b w:val="false"/>
          <w:i w:val="false"/>
          <w:color w:val="000000"/>
          <w:sz w:val="28"/>
        </w:rPr>
        <w:t>
      _______________________________________________________________</w:t>
      </w:r>
    </w:p>
    <w:bookmarkEnd w:id="171"/>
    <w:bookmarkStart w:name="z209" w:id="172"/>
    <w:p>
      <w:pPr>
        <w:spacing w:after="0"/>
        <w:ind w:left="0"/>
        <w:jc w:val="both"/>
      </w:pPr>
      <w:r>
        <w:rPr>
          <w:rFonts w:ascii="Times New Roman"/>
          <w:b w:val="false"/>
          <w:i w:val="false"/>
          <w:color w:val="000000"/>
          <w:sz w:val="28"/>
        </w:rPr>
        <w:t>
      Тексерген:</w:t>
      </w:r>
    </w:p>
    <w:bookmarkEnd w:id="172"/>
    <w:bookmarkStart w:name="z210" w:id="173"/>
    <w:p>
      <w:pPr>
        <w:spacing w:after="0"/>
        <w:ind w:left="0"/>
        <w:jc w:val="both"/>
      </w:pPr>
      <w:r>
        <w:rPr>
          <w:rFonts w:ascii="Times New Roman"/>
          <w:b w:val="false"/>
          <w:i w:val="false"/>
          <w:color w:val="000000"/>
          <w:sz w:val="28"/>
        </w:rPr>
        <w:t>
      Комиссия хатшысы: ___________________________ Күні: _____________</w:t>
      </w:r>
    </w:p>
    <w:bookmarkEnd w:id="173"/>
    <w:bookmarkStart w:name="z211" w:id="174"/>
    <w:p>
      <w:pPr>
        <w:spacing w:after="0"/>
        <w:ind w:left="0"/>
        <w:jc w:val="both"/>
      </w:pPr>
      <w:r>
        <w:rPr>
          <w:rFonts w:ascii="Times New Roman"/>
          <w:b w:val="false"/>
          <w:i w:val="false"/>
          <w:color w:val="000000"/>
          <w:sz w:val="28"/>
        </w:rPr>
        <w:t>
      (тегі, аты, әкесінің аты (болған жағдайда), қолы)</w:t>
      </w:r>
    </w:p>
    <w:bookmarkEnd w:id="174"/>
    <w:bookmarkStart w:name="z212" w:id="175"/>
    <w:p>
      <w:pPr>
        <w:spacing w:after="0"/>
        <w:ind w:left="0"/>
        <w:jc w:val="both"/>
      </w:pPr>
      <w:r>
        <w:rPr>
          <w:rFonts w:ascii="Times New Roman"/>
          <w:b w:val="false"/>
          <w:i w:val="false"/>
          <w:color w:val="000000"/>
          <w:sz w:val="28"/>
        </w:rPr>
        <w:t>
      Комиссия төрағасы: ____________________________ Күні: ____________</w:t>
      </w:r>
    </w:p>
    <w:bookmarkEnd w:id="175"/>
    <w:bookmarkStart w:name="z213"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214" w:id="177"/>
    <w:p>
      <w:pPr>
        <w:spacing w:after="0"/>
        <w:ind w:left="0"/>
        <w:jc w:val="both"/>
      </w:pPr>
      <w:r>
        <w:rPr>
          <w:rFonts w:ascii="Times New Roman"/>
          <w:b w:val="false"/>
          <w:i w:val="false"/>
          <w:color w:val="000000"/>
          <w:sz w:val="28"/>
        </w:rPr>
        <w:t>
      Комиссия мүшесі: _____________________________ Күні: _____________</w:t>
      </w:r>
    </w:p>
    <w:bookmarkEnd w:id="177"/>
    <w:bookmarkStart w:name="z215" w:id="178"/>
    <w:p>
      <w:pPr>
        <w:spacing w:after="0"/>
        <w:ind w:left="0"/>
        <w:jc w:val="both"/>
      </w:pPr>
      <w:r>
        <w:rPr>
          <w:rFonts w:ascii="Times New Roman"/>
          <w:b w:val="false"/>
          <w:i w:val="false"/>
          <w:color w:val="000000"/>
          <w:sz w:val="28"/>
        </w:rPr>
        <w:t>
      (тегі, аты, әкесінің аты (болған жағдайда),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