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c38" w14:textId="727d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2016 жылғы 20 желтоқсандағы "Сарқан ауданының 2017-2019 жылдарға арналған бюджеті туралы" № 13-63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1 наурыздағы № 16-80 шешімі. Алматы облысы Әділет департаментінде 2017 жылы 15 наурызда № 4139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1) тармақшасына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2016 жылғы 20 желтоқсандағы "Сарқан ауданының 2017-2019 жылдарға арналған бюджеті туралы" № 13-63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4050 тіркелген, 2017 жылдың 13 қаңтарында "Сарқан" аудандық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 тиісінше 1, 2 және 3-қосымшаларға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5 620 445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323 101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30 605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10 450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5 256 289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 689 767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716 742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3 849 780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5 653 498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19 778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34 035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14 353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52 831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52 831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2017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16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1 наурыздағы "Сарқан аудандық мәслихатының 2016 жылғы 20 желтоқсандағы "Сарқан ауданының 2017-2019 жылдарға арналған бюджеті туралы" № 13-63 шешіміне өзгерістер енгізу туралы" № 16-80 шешіміне қосымша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2016 жылғы 20 желтоқсандағы "Сарқан ауданының 2017-2019 жылдарға арналған бюджеті туралы" № 13-63 шешімімен бекітілген 1-қосымша 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5 620 445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323 101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181 240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8"/>
        <w:gridCol w:w="1078"/>
        <w:gridCol w:w="6271"/>
        <w:gridCol w:w="2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5 653 498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382 155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222 158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3 166 117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281 230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281 230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173 909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2 701 834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2 529 385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2 486 008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709 436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428 654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579 665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448 783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2020 жылға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8"/>
        <w:gridCol w:w="1155"/>
        <w:gridCol w:w="741"/>
        <w:gridCol w:w="2398"/>
        <w:gridCol w:w="4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5589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541"/>
        <w:gridCol w:w="1223"/>
        <w:gridCol w:w="4409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745"/>
        <w:gridCol w:w="3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