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a51f8" w14:textId="d6a5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2017 жылғы 22 желтоқсандағы № 6-27-179 шешімі. Алматы облысы Әділет департаментінде 2017 жылы 29 желтоқсанда № 4464 болып тіркелді. Күші жойылды - Алматы облысы Панфилов аудандық мәслихатының 2021 жылғы 13 желтоқсандағы № 7-14-73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Панфилов аудандық мәслихатының 13.12.2021 </w:t>
      </w:r>
      <w:r>
        <w:rPr>
          <w:rFonts w:ascii="Times New Roman"/>
          <w:b w:val="false"/>
          <w:i w:val="false"/>
          <w:color w:val="ff0000"/>
          <w:sz w:val="28"/>
        </w:rPr>
        <w:t>№ 7-14-73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енгізіледі.).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Панфилов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сот шешімімен коммуналдық меншікке түскен болып танылған иесіз қалдықтарды басқару қағидалары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"Заңдылық, азаматтардың құқығын, қоршаған ортаны қорғау, коммуналдық қызмет мәселелері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2017 жылғы "22" желтоқсандағы № 6-27-179 шешімімен бекітілген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танылған иесіз қалдықтарды басқару қағидалары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Панфилов ауданының жергiлiктi атқарушы органы (бұдан әрі – жергiлiктi атқарушы орган) жүзеге асырады.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Қалдықтарды басқару мақсатында жергiлiктi атқарушы орган мүдделі құрылымдық бөлімшелерінің өкілдерінен комиссия құрады (бұдан әрі – Комиссия).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Қалдықтарды басқару бойынша жұмыстарды ұйымдастыратын орган ретінде жергілікті атқарушы орган тұрғын үй-коммуналдық шаруашылық саласында қызмет атқаруға уәкілеттік берген және тиісті жергілікті бюджеттерден қаржыландырылатын атқарушы орган белгіленеді.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қауіпті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Жекелеген негiздер бойынша мемлекет меншiгiне айналдырылған (түскен) мүлiктi есепке алу, сақтау, бағалау және одан әрi пайдалану қағидаларына сәйкес атқарылады.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жаратужәне жою бойынша жұмыстарды ұйымдастыруды жергілікті атқарушы орган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Қалдықтармен жұмыс iстеу барысында Қазақстан Республикасының экологиялық заңнамасында көзделген талаптар сақталады. 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