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bde7" w14:textId="859b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Панфилов аудандық мәслихатының 2017 жылғы 8 желтоқсандағы № 6-25-167 шешімі. Алматы облысы Әділет департаментінде 2017 жылы 20 желтоқсанда № 4439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Панфилов аудандық мәслихатының "Заңдылық, азаматтардың құқығын, қоршаған ортаны қорғау, коммуналдық қызмет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2017 жылғы 8 желтоқсандағы № 6-25-166 шешімімен бекітілген қосымша</w:t>
            </w:r>
          </w:p>
        </w:tc>
      </w:tr>
    </w:tbl>
    <w:bookmarkStart w:name="z14" w:id="4"/>
    <w:p>
      <w:pPr>
        <w:spacing w:after="0"/>
        <w:ind w:left="0"/>
        <w:jc w:val="left"/>
      </w:pPr>
      <w:r>
        <w:rPr>
          <w:rFonts w:ascii="Times New Roman"/>
          <w:b/>
          <w:i w:val="false"/>
          <w:color w:val="000000"/>
        </w:rPr>
        <w:t xml:space="preserve"> Панфилов ауданының Құрметграмотасыменнаградтаутуралыереже.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Панфилов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Панфилов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Панфилов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Панфилов ауданы әкіміне наградтауға ұсынысты жергілікті өкілді және атқарушы органдар, шығармашылық одақтар, еңбек ұжымдары және басқа да ұйымдар енгізеді. </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Панфилов ауданы әкімінің қарауына қабылданбайды. </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5" w:id="15"/>
    <w:p>
      <w:pPr>
        <w:spacing w:after="0"/>
        <w:ind w:left="0"/>
        <w:jc w:val="both"/>
      </w:pPr>
      <w:r>
        <w:rPr>
          <w:rFonts w:ascii="Times New Roman"/>
          <w:b w:val="false"/>
          <w:i w:val="false"/>
          <w:color w:val="000000"/>
          <w:sz w:val="28"/>
        </w:rPr>
        <w:t>
      Құрмет грамотасын Панфилов ауданы әкімі тапсырады, сондай-ақ Панфилов ауданы әкімінің атынан және оның тапсыруы бойынша Құрмет грамотасын Панфилов ауданы әкімі уәкілдік берген басқа да тұлғалар тапсыра алады. </w:t>
      </w:r>
    </w:p>
    <w:bookmarkEnd w:id="15"/>
    <w:bookmarkStart w:name="z26" w:id="16"/>
    <w:p>
      <w:pPr>
        <w:spacing w:after="0"/>
        <w:ind w:left="0"/>
        <w:jc w:val="both"/>
      </w:pPr>
      <w:r>
        <w:rPr>
          <w:rFonts w:ascii="Times New Roman"/>
          <w:b w:val="false"/>
          <w:i w:val="false"/>
          <w:color w:val="000000"/>
          <w:sz w:val="28"/>
        </w:rPr>
        <w:t>
      9. Құрмет грамотасына Панфилов ауданы әкімінің қолы қойылады.</w:t>
      </w:r>
    </w:p>
    <w:bookmarkEnd w:id="16"/>
    <w:bookmarkStart w:name="z27" w:id="17"/>
    <w:p>
      <w:pPr>
        <w:spacing w:after="0"/>
        <w:ind w:left="0"/>
        <w:jc w:val="both"/>
      </w:pPr>
      <w:r>
        <w:rPr>
          <w:rFonts w:ascii="Times New Roman"/>
          <w:b w:val="false"/>
          <w:i w:val="false"/>
          <w:color w:val="000000"/>
          <w:sz w:val="28"/>
        </w:rPr>
        <w:t>
      10. Құжаттарды жүргізуді және есепке алуды Панфилов ауданы әкімінің аппаратымен жүзеге асырылады.</w:t>
      </w:r>
    </w:p>
    <w:bookmarkEnd w:id="17"/>
    <w:bookmarkStart w:name="z28"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Панфилов ауданы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