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c300" w14:textId="317c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6 қарашадағы № 6-24-160 шешімі. Алматы облысы Әділет департаментінде 2017 жылы 14 қарашада № 4368 болып тіркелді. Күші жойылды - Алматы облысы Панфилов аудандық мәслихатының 2018 жылғы 23 ақпандағы № 6-30-195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23.02.2018 </w:t>
      </w:r>
      <w:r>
        <w:rPr>
          <w:rFonts w:ascii="Times New Roman"/>
          <w:b w:val="false"/>
          <w:i w:val="false"/>
          <w:color w:val="ff0000"/>
          <w:sz w:val="28"/>
        </w:rPr>
        <w:t>№ 6-30-195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2017-2019 жылдарға арналған бюджеті туралы" 2016 жылғы 23 желтоқсандағы № 6-12-83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аудандық "Жаркент өңірі" газетінде жарияланған) шешіміне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1, 2, 3-қосымшаларға сәйкес, оның ішінде 2017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13694011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2639699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203206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109394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10741712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2522508 мың теңге;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2838084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5381120 мың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13552115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13419 мың теңге, оның ішінде: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27228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13809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128477 мың теңге;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128477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2017 жылға арналған резерві 14332 мың теңге сомасында бекітілсін.".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"6" қарашадағы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№ 6-24-160 шешіміне 1-қосымша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23 желтоқсандағы "Панфилов ауданының 2017-2019 жылдарға арналған бюджеті туралы" № 6-12-83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"/>
        <w:gridCol w:w="791"/>
        <w:gridCol w:w="5630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13694011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-128477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7"/>
        <w:gridCol w:w="1937"/>
        <w:gridCol w:w="2620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"6" қарашадағы "Панфилов аудандық мәслихатының 2016 жылғы 23 желтоқсандағы "Панфилов ауданының 2017-2019 жылдарға арналған бюджеті туралы" № 6-12-83 шешіміне өзгерістер енгізу туралы" № 6-24-160 шешіміне 2-қосымша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2016 жылғы 23 желтоқсандағы "Панфилов ауданының 2017-2019 жылдарға арналған бюджеті туралы" № 6-12-83 шешімімен бекітілген 4-қосымша</w:t>
            </w:r>
          </w:p>
        </w:tc>
      </w:tr>
    </w:tbl>
    <w:bookmarkStart w:name="z30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4766"/>
        <w:gridCol w:w="5082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"Басқұншы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"Қоңырөлең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"Үлкенағаш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"Шолақай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"Жаркент қаласы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"Сарыбел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"Жаскент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"Үшарал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"Пенжім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"Үлкеншыған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ауылдық округі әкімінің аппараты" мемлекеттік мекемесі</w:t>
            </w:r>
          </w:p>
        </w:tc>
        <w:tc>
          <w:tcPr>
            <w:tcW w:w="5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