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ae96" w14:textId="a20a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2016 жылғы 23 желтоқсандағы "Панфилов ауданының 2017-2019 жылдарға арналған бюджеті туралы" № 6-12-83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2017 жылғы 18 тамыздағы № 6-22-151 шешімі. Алматы облысы Әділет департаментінде 2017 жылы 24 тамызда № 4305 болып тіркелді. Күші жойылды - Алматы облысы Панфилов аудандық мәслихатының 2018 жылғы 23 ақпандағы № 6-30-195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Панфилов аудандық мәслихатының 23.02.2018 </w:t>
      </w:r>
      <w:r>
        <w:rPr>
          <w:rFonts w:ascii="Times New Roman"/>
          <w:b w:val="false"/>
          <w:i w:val="false"/>
          <w:color w:val="ff0000"/>
          <w:sz w:val="28"/>
        </w:rPr>
        <w:t>№ 6-30-195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2017-2019 жылдарға арналған бюджеті туралы" 2016 жылғы 23 желтоқсандағы № 6-12-83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аудандық "Жаркент өңірі" газетінде жарияланған) шешіміне келесі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тиісінше 1, 2, 3-қосымшаларға сәйкес, оның ішінде 2017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13665071 мың теңге, оның ішінде: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2695698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12576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53395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10903402 мың теңге, оның ішінде: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2354132 мың теңге;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 3168150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5381120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13713805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13419 мың теңге, оның ішінде: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27228 мың теңге;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13809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62153 мың теңге;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62153 мың теңге.".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1"/>
        <w:gridCol w:w="4939"/>
      </w:tblGrid>
      <w:tr>
        <w:trPr>
          <w:trHeight w:val="30" w:hRule="atLeast"/>
        </w:trPr>
        <w:tc>
          <w:tcPr>
            <w:tcW w:w="8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"18" тамыздағы "Панфилов аудандық мәслихатының 2016 жылғы 23 желтоқсандағы "Панфилов ауданының 2017-2019 жылдарға арналған бюджеті туралы" № 6-12-83 шешіміне өзгерістер енгізу туралы" № 6-22-151 шешіміне қосымша</w:t>
            </w:r>
          </w:p>
        </w:tc>
      </w:tr>
      <w:tr>
        <w:trPr>
          <w:trHeight w:val="30" w:hRule="atLeast"/>
        </w:trPr>
        <w:tc>
          <w:tcPr>
            <w:tcW w:w="8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2016 жылғы 23 желтоқсандағы "Панфилов ауданының 2017-2019 жылдарға арналған бюджеті туралы" № 6-12-83 шешімімен бекітілген 1-қосымша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2017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8"/>
        <w:gridCol w:w="791"/>
        <w:gridCol w:w="5630"/>
        <w:gridCol w:w="3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13665071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2383041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2155137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 емес активтерді сату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10903402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10903402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6108601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5593093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5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3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0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6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8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