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f51b" w14:textId="0e1f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16 наурыздағы "Панфилов аудандық мәслихаты аппаратының "Б" корпусы мемлекеттік әкімшілік қызметшілерінің қызметін бағалаудың әдістемесін бекіту туралы" № 6-16-116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12 маусымдағы № 6-20-137 шешімі. Алматы облысы Әділет департаментінде 2017 жылы 4 шілдеде № 4262 болып тіркелді. Күші жойылды - Алматы облысы Панфилов аудандық мәслихатының 2018 жылғы 13 наурыздағы № 6-32-205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13.03.2018 </w:t>
      </w:r>
      <w:r>
        <w:rPr>
          <w:rFonts w:ascii="Times New Roman"/>
          <w:b w:val="false"/>
          <w:i w:val="false"/>
          <w:color w:val="ff0000"/>
          <w:sz w:val="28"/>
        </w:rPr>
        <w:t>№ 6-32-205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Панфилов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аудандық мәслихаты аппаратының "Б" корпусы мемлекеттік әкімшілік қызметшілерінің қызметін бағалаудың әдістемесін бекіту туралы" 2017 жылғы 16 наурыздағы № 6-16-116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сәуірінде "Жаркент өңірі"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Панфилов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 аппаратының басшысы Сауранбаев Махытбек Нусипбековичке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Панфилов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"12" маусымдағы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6-20-137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