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6b7c" w14:textId="5cd6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2016 жылғы 23 желтоқсандағы "Панфилов ауданының 2017-2019 жылдарға арналған бюджеті туралы" № 6-12-83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2017 жылғы 12 маусымдағы № 6-20-134 шешімі. Алматы облысы Әділет департаментінде 2017 жылы 19 маусымда № 4240 болып тіркелді. Күші жойылды - Алматы облысы Панфилов аудандық мәслихатының 2018 жылғы 23 ақпандағы № 6-30-195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Панфилов аудандық мәслихатының 23.02.2018 </w:t>
      </w:r>
      <w:r>
        <w:rPr>
          <w:rFonts w:ascii="Times New Roman"/>
          <w:b w:val="false"/>
          <w:i w:val="false"/>
          <w:color w:val="ff0000"/>
          <w:sz w:val="28"/>
        </w:rPr>
        <w:t>№ 6-30-195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2017-2019 жылдарға арналған бюджеті туралы" 2016 жылғы 23 желтоқсандағы № 6-12-83 (Нормативтік құқықтық актілерді мемлекеттік тіркеу тізілімінде № 4047 тіркелген, 2017 жылдың 6 қаңтарында аудандық "Жаркент өңірі"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тиісінше 1, 2, 3-қосымшаларға сәйкес, оның ішінде 2017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13329431 мың теңге, оның ішінде: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2795698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12576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53395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10467762 мың теңге, оның ішінде: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2000920 мың теңге;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 3085722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5381120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13378165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13419 мың теңге, оның ішінде: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27228 мың теңге;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13809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62153 мың теңге;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62153 мың теңге.".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Сарпеков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1"/>
        <w:gridCol w:w="4939"/>
      </w:tblGrid>
      <w:tr>
        <w:trPr>
          <w:trHeight w:val="30" w:hRule="atLeast"/>
        </w:trPr>
        <w:tc>
          <w:tcPr>
            <w:tcW w:w="8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"12" маусымдағы "Панфилов аудандық мәслихатының 2016 жылғы 23 желтоқсандағы "Панфилов ауданының 2017-2019 жылдарға арналған бюджеті туралы" № 6-12-83 шешіміне өзгерістер енгізу туралы" № 6-20-134 шешіміне қосымша</w:t>
            </w:r>
          </w:p>
        </w:tc>
      </w:tr>
      <w:tr>
        <w:trPr>
          <w:trHeight w:val="30" w:hRule="atLeast"/>
        </w:trPr>
        <w:tc>
          <w:tcPr>
            <w:tcW w:w="81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2016 жылғы 23 желтоқсандағы "Панфилов ауданының 2017-2019 жылдарға арналған бюджеті туралы" № 6-12-83 шешімімен бекітілген 1-қосымша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2017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8"/>
        <w:gridCol w:w="791"/>
        <w:gridCol w:w="5630"/>
        <w:gridCol w:w="3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13329431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2235977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10467762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10467762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13378165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2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0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7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3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5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