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2bda5" w14:textId="672b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шалғайдағы елді мекендерде тұратын балаларды жалпы білім беретін мектептерге тасымалдаудың тәртібі мен схемаларын бекіту туралы</w:t>
      </w:r>
    </w:p>
    <w:p>
      <w:pPr>
        <w:spacing w:after="0"/>
        <w:ind w:left="0"/>
        <w:jc w:val="both"/>
      </w:pPr>
      <w:r>
        <w:rPr>
          <w:rFonts w:ascii="Times New Roman"/>
          <w:b w:val="false"/>
          <w:i w:val="false"/>
          <w:color w:val="000000"/>
          <w:sz w:val="28"/>
        </w:rPr>
        <w:t>Алматы облысы Панфилов ауданы әкімдігінің 2017 жылғы 17 сәуірдегі № 126 қаулысы. Алматы облысы Әділет департаментінде 2017 жылы 18 мамырда № 4214 болып тіркелді</w:t>
      </w:r>
    </w:p>
    <w:p>
      <w:pPr>
        <w:spacing w:after="0"/>
        <w:ind w:left="0"/>
        <w:jc w:val="both"/>
      </w:pPr>
      <w:bookmarkStart w:name="z4" w:id="0"/>
      <w:r>
        <w:rPr>
          <w:rFonts w:ascii="Times New Roman"/>
          <w:b w:val="false"/>
          <w:i w:val="false"/>
          <w:color w:val="000000"/>
          <w:sz w:val="28"/>
        </w:rPr>
        <w:t xml:space="preserve">
      "Автомобиль көлігі туралы" 2003 жылғы 4 шілдедегі Қазақстан Республикасы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қағидаларын бекіту туралы"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11550 тіркелген) сәйкес, Панфилов ауданының әкімдігі </w:t>
      </w:r>
      <w:r>
        <w:rPr>
          <w:rFonts w:ascii="Times New Roman"/>
          <w:b/>
          <w:i w:val="false"/>
          <w:color w:val="000000"/>
          <w:sz w:val="28"/>
        </w:rPr>
        <w:t xml:space="preserve">ҚАУЛЫ </w:t>
      </w:r>
      <w:r>
        <w:rPr>
          <w:rFonts w:ascii="Times New Roman"/>
          <w:b/>
          <w:i w:val="false"/>
          <w:color w:val="000000"/>
          <w:sz w:val="28"/>
        </w:rPr>
        <w:t>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Панфилов ауданының шалғайдағы елді мекендерде тұратын балаларды жалпы білім беретін мектептерге тасымалдаудың тәртібі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Панфилов ауданының шалғайдағы елді мекендерде тұратын балаларды жалпы білім беретін мектептерге тасымалдаудың схемалары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Панфилов ауданы әкімдігінің "Панфилов ауданының шалғайдағы елді мекендерде тұратын балаларды жалпы білім беретін мектептерге тасымалдаудың тәртібі мен схемаларын бекіту туралы" 2015 жылғы 13 шілдедегі № 676 (Нормативтік құқықтық актілерді мемлекеттік тіркеу тізілімінде </w:t>
      </w:r>
      <w:r>
        <w:rPr>
          <w:rFonts w:ascii="Times New Roman"/>
          <w:b w:val="false"/>
          <w:i w:val="false"/>
          <w:color w:val="000000"/>
          <w:sz w:val="28"/>
        </w:rPr>
        <w:t>№ 3354</w:t>
      </w:r>
      <w:r>
        <w:rPr>
          <w:rFonts w:ascii="Times New Roman"/>
          <w:b w:val="false"/>
          <w:i w:val="false"/>
          <w:color w:val="000000"/>
          <w:sz w:val="28"/>
        </w:rPr>
        <w:t xml:space="preserve"> тіркелген, 2015 жылдың 10 қыркүйегінде "Жаркент өңірі" газетінде жарияланған) қаулысының күші жойылды деп танылсын.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аудан әкімінің орынбасары Мағрупова Роза Азаматовнаға жүктелсін.</w:t>
      </w:r>
    </w:p>
    <w:bookmarkEnd w:id="4"/>
    <w:bookmarkStart w:name="z9" w:id="5"/>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Панфилов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Абдулдаев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2017 жылғы "17" сәуірдегі № 126 қаулысымен бекітілген 1- қосымша</w:t>
            </w:r>
          </w:p>
        </w:tc>
      </w:tr>
    </w:tbl>
    <w:bookmarkStart w:name="z12" w:id="6"/>
    <w:p>
      <w:pPr>
        <w:spacing w:after="0"/>
        <w:ind w:left="0"/>
        <w:jc w:val="left"/>
      </w:pPr>
      <w:r>
        <w:rPr>
          <w:rFonts w:ascii="Times New Roman"/>
          <w:b/>
          <w:i w:val="false"/>
          <w:color w:val="000000"/>
        </w:rPr>
        <w:t xml:space="preserve"> Панфилов ауданының шалғай елді мекендерінде тұратын балаларды жалпы білім беретін мекеелерге тасымалдаудың тәртібі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Панфилов ауданының шалғай аудандарындағы елді мекендерінде тұратын балаларды жалпы білім беретін мектептерге тасымалдаудың осы тәртібі "бұдан әрі-Тәртіп" "Автомобиль көлігі туралы" 2003 жылғы 4 шілдедегі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сондай-ақ "Автомобиль көлігімен жолаушылар мен багажды тасымалдау қағидасын бекіту туралы" Қазақстан Республикасы Инвестициялар және даму министрінің міндетін атқарушының 2015 жылғы 26 наурыздағы № 349 Қазақстан Республикасы Инвестициялар және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11550 тіркелген) сәйкес әзірленген (бұдан әрі – Қағидалар).</w:t>
      </w:r>
    </w:p>
    <w:bookmarkEnd w:id="8"/>
    <w:bookmarkStart w:name="z15" w:id="9"/>
    <w:p>
      <w:pPr>
        <w:spacing w:after="0"/>
        <w:ind w:left="0"/>
        <w:jc w:val="left"/>
      </w:pPr>
      <w:r>
        <w:rPr>
          <w:rFonts w:ascii="Times New Roman"/>
          <w:b/>
          <w:i w:val="false"/>
          <w:color w:val="000000"/>
        </w:rPr>
        <w:t xml:space="preserve"> 2. Балаларды тасымалдау тәртібі</w:t>
      </w:r>
    </w:p>
    <w:bookmarkEnd w:id="9"/>
    <w:bookmarkStart w:name="z16" w:id="10"/>
    <w:p>
      <w:pPr>
        <w:spacing w:after="0"/>
        <w:ind w:left="0"/>
        <w:jc w:val="both"/>
      </w:pPr>
      <w:r>
        <w:rPr>
          <w:rFonts w:ascii="Times New Roman"/>
          <w:b w:val="false"/>
          <w:i w:val="false"/>
          <w:color w:val="000000"/>
          <w:sz w:val="28"/>
        </w:rPr>
        <w:t>
      2. Балаларды тасымалдау Қағидалардың талаптарына сәйкес жабдықталған автобустармен, шағын автобустармен және әрбір балаға жеке отыратын орын беріле отырып жүзеге асырылады.</w:t>
      </w:r>
    </w:p>
    <w:bookmarkEnd w:id="10"/>
    <w:bookmarkStart w:name="z17" w:id="11"/>
    <w:p>
      <w:pPr>
        <w:spacing w:after="0"/>
        <w:ind w:left="0"/>
        <w:jc w:val="both"/>
      </w:pPr>
      <w:r>
        <w:rPr>
          <w:rFonts w:ascii="Times New Roman"/>
          <w:b w:val="false"/>
          <w:i w:val="false"/>
          <w:color w:val="000000"/>
          <w:sz w:val="28"/>
        </w:rPr>
        <w:t>
      3. Балаларды тасымалдау үшін бөлінген автобустардың техникалық жай-күйі, техникалық қызмет көрсету өткізудің көлемдері мен мерзімдері, жабдықтары Қазақстан Республикасының заңнамасымен белгіленген талаптарға жауап беруі тиіс.</w:t>
      </w:r>
    </w:p>
    <w:bookmarkEnd w:id="11"/>
    <w:bookmarkStart w:name="z18" w:id="12"/>
    <w:p>
      <w:pPr>
        <w:spacing w:after="0"/>
        <w:ind w:left="0"/>
        <w:jc w:val="both"/>
      </w:pPr>
      <w:r>
        <w:rPr>
          <w:rFonts w:ascii="Times New Roman"/>
          <w:b w:val="false"/>
          <w:i w:val="false"/>
          <w:color w:val="000000"/>
          <w:sz w:val="28"/>
        </w:rPr>
        <w:t>
      4. Автобуспен тасымалданатын балалар мен ересектердің жалпы саны осы көлік құралы үшін белгіленген және отыру үшін жабдықталған орындардың санынан аспайды.</w:t>
      </w:r>
    </w:p>
    <w:bookmarkEnd w:id="12"/>
    <w:bookmarkStart w:name="z19" w:id="13"/>
    <w:p>
      <w:pPr>
        <w:spacing w:after="0"/>
        <w:ind w:left="0"/>
        <w:jc w:val="both"/>
      </w:pPr>
      <w:r>
        <w:rPr>
          <w:rFonts w:ascii="Times New Roman"/>
          <w:b w:val="false"/>
          <w:i w:val="false"/>
          <w:color w:val="000000"/>
          <w:sz w:val="28"/>
        </w:rPr>
        <w:t>
      5. Балаларды тасымалдау бойынша қызмет көрсетуге тапсырыс беруші (бұдан әрі - тапсырыс беруші) баларды арнайы тасымалдауды ұйымдастыруға жауапты заңды немесе жеке тұлғалар болуы мүмкін.</w:t>
      </w:r>
    </w:p>
    <w:bookmarkEnd w:id="13"/>
    <w:bookmarkStart w:name="z20" w:id="14"/>
    <w:p>
      <w:pPr>
        <w:spacing w:after="0"/>
        <w:ind w:left="0"/>
        <w:jc w:val="both"/>
      </w:pPr>
      <w:r>
        <w:rPr>
          <w:rFonts w:ascii="Times New Roman"/>
          <w:b w:val="false"/>
          <w:i w:val="false"/>
          <w:color w:val="000000"/>
          <w:sz w:val="28"/>
        </w:rPr>
        <w:t>
      6. Тапсырыс беруші оларға ұқсас қызмет көрсету мүмкіндігі ұсынылған жағдайда тасымалдаушының функцияларын дербес орындауы мүмкін.</w:t>
      </w:r>
    </w:p>
    <w:bookmarkEnd w:id="14"/>
    <w:bookmarkStart w:name="z21" w:id="15"/>
    <w:p>
      <w:pPr>
        <w:spacing w:after="0"/>
        <w:ind w:left="0"/>
        <w:jc w:val="both"/>
      </w:pPr>
      <w:r>
        <w:rPr>
          <w:rFonts w:ascii="Times New Roman"/>
          <w:b w:val="false"/>
          <w:i w:val="false"/>
          <w:color w:val="000000"/>
          <w:sz w:val="28"/>
        </w:rPr>
        <w:t>
      Бұл жағдайда тапсырыс беруші Қағидалардың тасымалдаушыларға қатысты талаптарын орындайды.</w:t>
      </w:r>
    </w:p>
    <w:bookmarkEnd w:id="15"/>
    <w:bookmarkStart w:name="z22" w:id="16"/>
    <w:p>
      <w:pPr>
        <w:spacing w:after="0"/>
        <w:ind w:left="0"/>
        <w:jc w:val="both"/>
      </w:pPr>
      <w:r>
        <w:rPr>
          <w:rFonts w:ascii="Times New Roman"/>
          <w:b w:val="false"/>
          <w:i w:val="false"/>
          <w:color w:val="000000"/>
          <w:sz w:val="28"/>
        </w:rPr>
        <w:t>
      7. Автобустармен балаларды тасымалдауды балаларды тасымалдау бойынша қызмет көрсетуге тапсырыс берушінің жазбаша өтінімдері негізінде тасымалдаушылар жүзеге асырады.</w:t>
      </w:r>
    </w:p>
    <w:bookmarkEnd w:id="16"/>
    <w:bookmarkStart w:name="z23" w:id="17"/>
    <w:p>
      <w:pPr>
        <w:spacing w:after="0"/>
        <w:ind w:left="0"/>
        <w:jc w:val="both"/>
      </w:pPr>
      <w:r>
        <w:rPr>
          <w:rFonts w:ascii="Times New Roman"/>
          <w:b w:val="false"/>
          <w:i w:val="false"/>
          <w:color w:val="000000"/>
          <w:sz w:val="28"/>
        </w:rPr>
        <w:t>
      8. Өтінімде балаларды тасымалдау күні (күндері), уақыты, олардың саны мен жасы, жол жүру маршруты (бастапқы, соңғы және аралық пунктілер), отырғызу және түсіру орындары, тегі, аты, әкесінің аты және балалардың тасымалдауын ұйымдастыруға жауаптының лауазымы және әрбір автобус бойынша еріп жүретін ересек көрсетіледі.</w:t>
      </w:r>
    </w:p>
    <w:bookmarkEnd w:id="17"/>
    <w:bookmarkStart w:name="z24" w:id="18"/>
    <w:p>
      <w:pPr>
        <w:spacing w:after="0"/>
        <w:ind w:left="0"/>
        <w:jc w:val="both"/>
      </w:pPr>
      <w:r>
        <w:rPr>
          <w:rFonts w:ascii="Times New Roman"/>
          <w:b w:val="false"/>
          <w:i w:val="false"/>
          <w:color w:val="000000"/>
          <w:sz w:val="28"/>
        </w:rPr>
        <w:t>
      Тапсырыс беруші меншікті көлігін тапсырылған автобустарға қосымша бөлу жағдайында тасымалдауға арналған көлік бірлігінің бөлінетін саны көрсетіледі.</w:t>
      </w:r>
    </w:p>
    <w:bookmarkEnd w:id="18"/>
    <w:bookmarkStart w:name="z25" w:id="19"/>
    <w:p>
      <w:pPr>
        <w:spacing w:after="0"/>
        <w:ind w:left="0"/>
        <w:jc w:val="both"/>
      </w:pPr>
      <w:r>
        <w:rPr>
          <w:rFonts w:ascii="Times New Roman"/>
          <w:b w:val="false"/>
          <w:i w:val="false"/>
          <w:color w:val="000000"/>
          <w:sz w:val="28"/>
        </w:rPr>
        <w:t>
      Өтінімге тапсырыс беруші ұйымның басшысы немесе оның орынбасары қол қояды.</w:t>
      </w:r>
    </w:p>
    <w:bookmarkEnd w:id="19"/>
    <w:bookmarkStart w:name="z26" w:id="20"/>
    <w:p>
      <w:pPr>
        <w:spacing w:after="0"/>
        <w:ind w:left="0"/>
        <w:jc w:val="both"/>
      </w:pPr>
      <w:r>
        <w:rPr>
          <w:rFonts w:ascii="Times New Roman"/>
          <w:b w:val="false"/>
          <w:i w:val="false"/>
          <w:color w:val="000000"/>
          <w:sz w:val="28"/>
        </w:rPr>
        <w:t>
      9. Тапсырыс беруші тасымалдауды орындау алдында бұйрықпен балалардың тасымалдауын ұймдастыру туралы шешімді ресімдейді, онда лауазымды адамдардың, топтар басшыларының, бірге еріп жүрушілердің міндеттері, маршруты, мезгілдері, дайындау және жол жүруді өткізу тәртібі, балалардың қауіпсіздігін қамтамасыз ету жөніндегі іс-шаралар регламенттелінеді.</w:t>
      </w:r>
    </w:p>
    <w:bookmarkEnd w:id="20"/>
    <w:bookmarkStart w:name="z27" w:id="21"/>
    <w:p>
      <w:pPr>
        <w:spacing w:after="0"/>
        <w:ind w:left="0"/>
        <w:jc w:val="both"/>
      </w:pPr>
      <w:r>
        <w:rPr>
          <w:rFonts w:ascii="Times New Roman"/>
          <w:b w:val="false"/>
          <w:i w:val="false"/>
          <w:color w:val="000000"/>
          <w:sz w:val="28"/>
        </w:rPr>
        <w:t>
      10. Оқу орындарына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p>
    <w:bookmarkEnd w:id="21"/>
    <w:bookmarkStart w:name="z28" w:id="22"/>
    <w:p>
      <w:pPr>
        <w:spacing w:after="0"/>
        <w:ind w:left="0"/>
        <w:jc w:val="both"/>
      </w:pPr>
      <w:r>
        <w:rPr>
          <w:rFonts w:ascii="Times New Roman"/>
          <w:b w:val="false"/>
          <w:i w:val="false"/>
          <w:color w:val="000000"/>
          <w:sz w:val="28"/>
        </w:rPr>
        <w:t>
      11. Автобусты күтіп тұрған балаларға арналған алаңшалар, олардың жүріс бөлігіне шығуын болдырмайтындай жеткілікті үлкен болуы тиіс.</w:t>
      </w:r>
    </w:p>
    <w:bookmarkEnd w:id="22"/>
    <w:bookmarkStart w:name="z29" w:id="23"/>
    <w:p>
      <w:pPr>
        <w:spacing w:after="0"/>
        <w:ind w:left="0"/>
        <w:jc w:val="both"/>
      </w:pP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p>
    <w:bookmarkEnd w:id="23"/>
    <w:bookmarkStart w:name="z30" w:id="24"/>
    <w:p>
      <w:pPr>
        <w:spacing w:after="0"/>
        <w:ind w:left="0"/>
        <w:jc w:val="both"/>
      </w:pP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p>
    <w:bookmarkEnd w:id="24"/>
    <w:bookmarkStart w:name="z31" w:id="25"/>
    <w:p>
      <w:pPr>
        <w:spacing w:after="0"/>
        <w:ind w:left="0"/>
        <w:jc w:val="both"/>
      </w:pPr>
      <w:r>
        <w:rPr>
          <w:rFonts w:ascii="Times New Roman"/>
          <w:b w:val="false"/>
          <w:i w:val="false"/>
          <w:color w:val="000000"/>
          <w:sz w:val="28"/>
        </w:rPr>
        <w:t>
      Күзгі, қысқы кезеңде алаңдар қардан, мұздан, кірден тазартылуы тиіс.</w:t>
      </w:r>
    </w:p>
    <w:bookmarkEnd w:id="25"/>
    <w:bookmarkStart w:name="z32" w:id="26"/>
    <w:p>
      <w:pPr>
        <w:spacing w:after="0"/>
        <w:ind w:left="0"/>
        <w:jc w:val="both"/>
      </w:pPr>
      <w:r>
        <w:rPr>
          <w:rFonts w:ascii="Times New Roman"/>
          <w:b w:val="false"/>
          <w:i w:val="false"/>
          <w:color w:val="000000"/>
          <w:sz w:val="28"/>
        </w:rPr>
        <w:t>
      12.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p>
    <w:bookmarkEnd w:id="26"/>
    <w:bookmarkStart w:name="z33" w:id="27"/>
    <w:p>
      <w:pPr>
        <w:spacing w:after="0"/>
        <w:ind w:left="0"/>
        <w:jc w:val="both"/>
      </w:pPr>
      <w:r>
        <w:rPr>
          <w:rFonts w:ascii="Times New Roman"/>
          <w:b w:val="false"/>
          <w:i w:val="false"/>
          <w:color w:val="000000"/>
          <w:sz w:val="28"/>
        </w:rPr>
        <w:t>
      13. Балалардың топтарын көрінім жеткіділсіз жағдайда (тұман, қар жауған, жаңбыр), сондай-ақ 22.00-ден бастап 06.00 сағатқа дейін автобустармен тасымалдауға жол берілмейді.</w:t>
      </w:r>
    </w:p>
    <w:bookmarkEnd w:id="27"/>
    <w:bookmarkStart w:name="z34" w:id="28"/>
    <w:p>
      <w:pPr>
        <w:spacing w:after="0"/>
        <w:ind w:left="0"/>
        <w:jc w:val="both"/>
      </w:pPr>
      <w:r>
        <w:rPr>
          <w:rFonts w:ascii="Times New Roman"/>
          <w:b w:val="false"/>
          <w:i w:val="false"/>
          <w:color w:val="000000"/>
          <w:sz w:val="28"/>
        </w:rPr>
        <w:t>
      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хабарлауға тиіс.</w:t>
      </w:r>
    </w:p>
    <w:bookmarkEnd w:id="28"/>
    <w:bookmarkStart w:name="z35" w:id="29"/>
    <w:p>
      <w:pPr>
        <w:spacing w:after="0"/>
        <w:ind w:left="0"/>
        <w:jc w:val="both"/>
      </w:pPr>
      <w:r>
        <w:rPr>
          <w:rFonts w:ascii="Times New Roman"/>
          <w:b w:val="false"/>
          <w:i w:val="false"/>
          <w:color w:val="000000"/>
          <w:sz w:val="28"/>
        </w:rPr>
        <w:t xml:space="preserve">
      14. Автобустардың қозғалыс кестесін тасымалдаушы мен тапсырыс беруші келіседі. </w:t>
      </w:r>
    </w:p>
    <w:bookmarkEnd w:id="29"/>
    <w:bookmarkStart w:name="z36" w:id="30"/>
    <w:p>
      <w:pPr>
        <w:spacing w:after="0"/>
        <w:ind w:left="0"/>
        <w:jc w:val="both"/>
      </w:pPr>
      <w:r>
        <w:rPr>
          <w:rFonts w:ascii="Times New Roman"/>
          <w:b w:val="false"/>
          <w:i w:val="false"/>
          <w:color w:val="000000"/>
          <w:sz w:val="28"/>
        </w:rPr>
        <w:t>
      Жол жағдайларының қолайсыз өзгеру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артылуына) түзетілген болуы тиіс. Кестенің өзгеруі туралы тасымалдаушы тапсырыс берушіге хабарлауы тиіс, ол балаларды дер кезінде хабарландыру бойынша шаралар қабылдайды.</w:t>
      </w:r>
    </w:p>
    <w:bookmarkEnd w:id="30"/>
    <w:bookmarkStart w:name="z37" w:id="31"/>
    <w:p>
      <w:pPr>
        <w:spacing w:after="0"/>
        <w:ind w:left="0"/>
        <w:jc w:val="both"/>
      </w:pPr>
      <w:r>
        <w:rPr>
          <w:rFonts w:ascii="Times New Roman"/>
          <w:b w:val="false"/>
          <w:i w:val="false"/>
          <w:color w:val="000000"/>
          <w:sz w:val="28"/>
        </w:rPr>
        <w:t>
      15. Тапсырыс беруші балаларды тасымалдайтын әрбір автобусқа балалармен оларды жеткізу орнына дейін алып жүретін, тапсырыс беруші-ұйым қызметкерлерінің немесе ата-аналарының ішінен жауаптыларды белгілейді (мектепке, өзге білім беру ұйымдарына балаларды тұрақты тасымалдауды жүзеге асырған кезде жауапты ретінде еріп жүрушілер үшін арнайы нұсқама алған жоғары сынып оқушыларын белгілеуге жол беріледі).</w:t>
      </w:r>
    </w:p>
    <w:bookmarkEnd w:id="31"/>
    <w:bookmarkStart w:name="z38" w:id="32"/>
    <w:p>
      <w:pPr>
        <w:spacing w:after="0"/>
        <w:ind w:left="0"/>
        <w:jc w:val="both"/>
      </w:pPr>
      <w:r>
        <w:rPr>
          <w:rFonts w:ascii="Times New Roman"/>
          <w:b w:val="false"/>
          <w:i w:val="false"/>
          <w:color w:val="000000"/>
          <w:sz w:val="28"/>
        </w:rPr>
        <w:t>
      16.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орындалуы мүмкін.</w:t>
      </w:r>
    </w:p>
    <w:bookmarkEnd w:id="32"/>
    <w:bookmarkStart w:name="z39" w:id="33"/>
    <w:p>
      <w:pPr>
        <w:spacing w:after="0"/>
        <w:ind w:left="0"/>
        <w:jc w:val="both"/>
      </w:pPr>
      <w:r>
        <w:rPr>
          <w:rFonts w:ascii="Times New Roman"/>
          <w:b w:val="false"/>
          <w:i w:val="false"/>
          <w:color w:val="000000"/>
          <w:sz w:val="28"/>
        </w:rPr>
        <w:t xml:space="preserve">
      17. Балаларды жаппай тасымалдауды жүзеге асыру кезінде тасымалдаушы тапсырыс берушіден патрульдік автомобильді лектерге ілесіп жүруге бөлу туралы Қазақстан Республикасы Ішкі істер министрлігі Әкімшілік полиция комитетінің аумақ бөлімшелерінің (бұдан әрі-ӘПК) міндетті белгілеу бар жазбаша өтінімді ұсынады. Аталған белгісіз автобустар тапсырыс берушіге ұсынылмайды. Өз кезегінде тасымалдаушы балаларды жаппай тасымалдауды жүзеге асыру кезінде, сондай-ақ маршруттың қозғалысын бақылауды күшейту бойынша шаралар қолдану үшін жол полициясы ӘПК-ні хабардар етеді. </w:t>
      </w:r>
    </w:p>
    <w:bookmarkEnd w:id="33"/>
    <w:bookmarkStart w:name="z40" w:id="34"/>
    <w:p>
      <w:pPr>
        <w:spacing w:after="0"/>
        <w:ind w:left="0"/>
        <w:jc w:val="both"/>
      </w:pPr>
      <w:r>
        <w:rPr>
          <w:rFonts w:ascii="Times New Roman"/>
          <w:b w:val="false"/>
          <w:i w:val="false"/>
          <w:color w:val="000000"/>
          <w:sz w:val="28"/>
        </w:rPr>
        <w:t>
      18.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орналасуы тиіс.</w:t>
      </w:r>
    </w:p>
    <w:bookmarkEnd w:id="34"/>
    <w:bookmarkStart w:name="z41" w:id="35"/>
    <w:p>
      <w:pPr>
        <w:spacing w:after="0"/>
        <w:ind w:left="0"/>
        <w:jc w:val="both"/>
      </w:pPr>
      <w:r>
        <w:rPr>
          <w:rFonts w:ascii="Times New Roman"/>
          <w:b w:val="false"/>
          <w:i w:val="false"/>
          <w:color w:val="000000"/>
          <w:sz w:val="28"/>
        </w:rPr>
        <w:t>
      19. Балаларды жаппай тасымалдау үшін автобустарды бөлу кезінде тасымалдаушы лектердің үлкенін тағайындауға (үш және одан да көп автобус кезінде көлік құралдарының қозғалыс қауіпсіздігіне немесе пайдалануға жауапты адамдардың санынан, ал екі автобус кезінде - осы автобустардың жүргізушілерінің санынан; үлкені болып тағайындалған жүргізушінің автобустарда кемінде 5 жыл жұмыс өтілі болуы тиіс) тиіс.</w:t>
      </w:r>
    </w:p>
    <w:bookmarkEnd w:id="35"/>
    <w:bookmarkStart w:name="z42" w:id="36"/>
    <w:p>
      <w:pPr>
        <w:spacing w:after="0"/>
        <w:ind w:left="0"/>
        <w:jc w:val="both"/>
      </w:pPr>
      <w:r>
        <w:rPr>
          <w:rFonts w:ascii="Times New Roman"/>
          <w:b w:val="false"/>
          <w:i w:val="false"/>
          <w:color w:val="000000"/>
          <w:sz w:val="28"/>
        </w:rPr>
        <w:t>
      20. Балаларды алып жүруі үшін тапсырыс беруші белгілеген адамдар балаларды автобуспен тасымалдау қауіпсіздігін қамтамасыз ету бойынша арнайы нұсқама алады.</w:t>
      </w:r>
    </w:p>
    <w:bookmarkEnd w:id="36"/>
    <w:bookmarkStart w:name="z43" w:id="37"/>
    <w:p>
      <w:pPr>
        <w:spacing w:after="0"/>
        <w:ind w:left="0"/>
        <w:jc w:val="both"/>
      </w:pPr>
      <w:r>
        <w:rPr>
          <w:rFonts w:ascii="Times New Roman"/>
          <w:b w:val="false"/>
          <w:i w:val="false"/>
          <w:color w:val="000000"/>
          <w:sz w:val="28"/>
        </w:rPr>
        <w:t>
      21. Нұсқаманы жол қозғалысы қауіпсіздігін қамтамасыз етуге немесе тасымалдаушыға тиесілі көлік құралдарын пайдалануға жауапты адам жүргізеді.</w:t>
      </w:r>
    </w:p>
    <w:bookmarkEnd w:id="37"/>
    <w:bookmarkStart w:name="z44" w:id="38"/>
    <w:p>
      <w:pPr>
        <w:spacing w:after="0"/>
        <w:ind w:left="0"/>
        <w:jc w:val="both"/>
      </w:pPr>
      <w:r>
        <w:rPr>
          <w:rFonts w:ascii="Times New Roman"/>
          <w:b w:val="false"/>
          <w:i w:val="false"/>
          <w:color w:val="000000"/>
          <w:sz w:val="28"/>
        </w:rPr>
        <w:t>
      22. Балаларды тасымалдау үшін мынадай жүргізушілерге рұқсат етіледі:</w:t>
      </w:r>
    </w:p>
    <w:bookmarkEnd w:id="38"/>
    <w:bookmarkStart w:name="z45" w:id="39"/>
    <w:p>
      <w:pPr>
        <w:spacing w:after="0"/>
        <w:ind w:left="0"/>
        <w:jc w:val="both"/>
      </w:pPr>
      <w:r>
        <w:rPr>
          <w:rFonts w:ascii="Times New Roman"/>
          <w:b w:val="false"/>
          <w:i w:val="false"/>
          <w:color w:val="000000"/>
          <w:sz w:val="28"/>
        </w:rPr>
        <w:t>
      1) жасы жиырма бес жастан кем емес, тиісті санаттағы жүргізуші куәлігі және жүргізушінің бес жылдан кем емес жұмыс өтілі бар;</w:t>
      </w:r>
    </w:p>
    <w:bookmarkEnd w:id="39"/>
    <w:bookmarkStart w:name="z46" w:id="40"/>
    <w:p>
      <w:pPr>
        <w:spacing w:after="0"/>
        <w:ind w:left="0"/>
        <w:jc w:val="both"/>
      </w:pPr>
      <w:r>
        <w:rPr>
          <w:rFonts w:ascii="Times New Roman"/>
          <w:b w:val="false"/>
          <w:i w:val="false"/>
          <w:color w:val="000000"/>
          <w:sz w:val="28"/>
        </w:rPr>
        <w:t>
      2) автобустың жүргізушісі ретіндегі кемінде соңғы үш жыл үздіксіз жұмыс өтілі бар;</w:t>
      </w:r>
    </w:p>
    <w:bookmarkEnd w:id="40"/>
    <w:bookmarkStart w:name="z47" w:id="41"/>
    <w:p>
      <w:pPr>
        <w:spacing w:after="0"/>
        <w:ind w:left="0"/>
        <w:jc w:val="both"/>
      </w:pPr>
      <w:r>
        <w:rPr>
          <w:rFonts w:ascii="Times New Roman"/>
          <w:b w:val="false"/>
          <w:i w:val="false"/>
          <w:color w:val="000000"/>
          <w:sz w:val="28"/>
        </w:rPr>
        <w:t>
      3) соңғы жылдары еңбек тәртібін және қозғалысы ережесін өрескел бұзбаған.</w:t>
      </w:r>
    </w:p>
    <w:bookmarkEnd w:id="41"/>
    <w:bookmarkStart w:name="z48" w:id="42"/>
    <w:p>
      <w:pPr>
        <w:spacing w:after="0"/>
        <w:ind w:left="0"/>
        <w:jc w:val="both"/>
      </w:pPr>
      <w:r>
        <w:rPr>
          <w:rFonts w:ascii="Times New Roman"/>
          <w:b w:val="false"/>
          <w:i w:val="false"/>
          <w:color w:val="000000"/>
          <w:sz w:val="28"/>
        </w:rPr>
        <w:t>
      Балаларды тасымалдауға жіберген ұйымдағы жүргізушінің жұмыс өтілі үш жылдан кем болмауы тиіс.</w:t>
      </w:r>
    </w:p>
    <w:bookmarkEnd w:id="42"/>
    <w:bookmarkStart w:name="z49" w:id="43"/>
    <w:p>
      <w:pPr>
        <w:spacing w:after="0"/>
        <w:ind w:left="0"/>
        <w:jc w:val="both"/>
      </w:pP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жүргізушілердің автобустардағы жұмыс өтілі кемінде 5 жыл болуы тиіс.</w:t>
      </w:r>
    </w:p>
    <w:bookmarkEnd w:id="43"/>
    <w:bookmarkStart w:name="z50" w:id="44"/>
    <w:p>
      <w:pPr>
        <w:spacing w:after="0"/>
        <w:ind w:left="0"/>
        <w:jc w:val="both"/>
      </w:pPr>
      <w:r>
        <w:rPr>
          <w:rFonts w:ascii="Times New Roman"/>
          <w:b w:val="false"/>
          <w:i w:val="false"/>
          <w:color w:val="000000"/>
          <w:sz w:val="28"/>
        </w:rPr>
        <w:t>
      23. Балаларды тасымалдау кезінде автобустың жүргізушісіне рұқсат етілмейді:</w:t>
      </w:r>
    </w:p>
    <w:bookmarkEnd w:id="44"/>
    <w:bookmarkStart w:name="z51" w:id="45"/>
    <w:p>
      <w:pPr>
        <w:spacing w:after="0"/>
        <w:ind w:left="0"/>
        <w:jc w:val="both"/>
      </w:pPr>
      <w:r>
        <w:rPr>
          <w:rFonts w:ascii="Times New Roman"/>
          <w:b w:val="false"/>
          <w:i w:val="false"/>
          <w:color w:val="000000"/>
          <w:sz w:val="28"/>
        </w:rPr>
        <w:t xml:space="preserve">
      1) сағатына 60 километрден артық жылдамдықпен жүруге; </w:t>
      </w:r>
    </w:p>
    <w:bookmarkEnd w:id="45"/>
    <w:bookmarkStart w:name="z52" w:id="46"/>
    <w:p>
      <w:pPr>
        <w:spacing w:after="0"/>
        <w:ind w:left="0"/>
        <w:jc w:val="both"/>
      </w:pPr>
      <w:r>
        <w:rPr>
          <w:rFonts w:ascii="Times New Roman"/>
          <w:b w:val="false"/>
          <w:i w:val="false"/>
          <w:color w:val="000000"/>
          <w:sz w:val="28"/>
        </w:rPr>
        <w:t>
      2) жүру маршрутын өзгертуге;</w:t>
      </w:r>
    </w:p>
    <w:bookmarkEnd w:id="46"/>
    <w:bookmarkStart w:name="z53" w:id="47"/>
    <w:p>
      <w:pPr>
        <w:spacing w:after="0"/>
        <w:ind w:left="0"/>
        <w:jc w:val="both"/>
      </w:pPr>
      <w:r>
        <w:rPr>
          <w:rFonts w:ascii="Times New Roman"/>
          <w:b w:val="false"/>
          <w:i w:val="false"/>
          <w:color w:val="000000"/>
          <w:sz w:val="28"/>
        </w:rPr>
        <w:t>
      3) балалар бар автобус салонында қол жүгі мен балалардың жеке заттарынан басқа кез-келген жүкті, багажды немесе мүккәммалды тасымалдауға;</w:t>
      </w:r>
    </w:p>
    <w:bookmarkEnd w:id="47"/>
    <w:bookmarkStart w:name="z54" w:id="48"/>
    <w:p>
      <w:pPr>
        <w:spacing w:after="0"/>
        <w:ind w:left="0"/>
        <w:jc w:val="both"/>
      </w:pPr>
      <w:r>
        <w:rPr>
          <w:rFonts w:ascii="Times New Roman"/>
          <w:b w:val="false"/>
          <w:i w:val="false"/>
          <w:color w:val="000000"/>
          <w:sz w:val="28"/>
        </w:rPr>
        <w:t>
      4) автобуста балалар болған кезінде, соның ішінде балаларды отырғызу және түсіру кезінде автобус салонынан шығуға;</w:t>
      </w:r>
    </w:p>
    <w:bookmarkEnd w:id="48"/>
    <w:bookmarkStart w:name="z55" w:id="49"/>
    <w:p>
      <w:pPr>
        <w:spacing w:after="0"/>
        <w:ind w:left="0"/>
        <w:jc w:val="both"/>
      </w:pPr>
      <w:r>
        <w:rPr>
          <w:rFonts w:ascii="Times New Roman"/>
          <w:b w:val="false"/>
          <w:i w:val="false"/>
          <w:color w:val="000000"/>
          <w:sz w:val="28"/>
        </w:rPr>
        <w:t>
      5) автомобиль легінде жүру кезінде алда жүрген автобусты басып озуға;</w:t>
      </w:r>
    </w:p>
    <w:bookmarkEnd w:id="49"/>
    <w:bookmarkStart w:name="z56" w:id="50"/>
    <w:p>
      <w:pPr>
        <w:spacing w:after="0"/>
        <w:ind w:left="0"/>
        <w:jc w:val="both"/>
      </w:pPr>
      <w:r>
        <w:rPr>
          <w:rFonts w:ascii="Times New Roman"/>
          <w:b w:val="false"/>
          <w:i w:val="false"/>
          <w:color w:val="000000"/>
          <w:sz w:val="28"/>
        </w:rPr>
        <w:t>
      6) автобуспен артқа қарай қозғалысты жүзеге асыруға;</w:t>
      </w:r>
    </w:p>
    <w:bookmarkEnd w:id="50"/>
    <w:bookmarkStart w:name="z57" w:id="51"/>
    <w:p>
      <w:pPr>
        <w:spacing w:after="0"/>
        <w:ind w:left="0"/>
        <w:jc w:val="both"/>
      </w:pPr>
      <w:r>
        <w:rPr>
          <w:rFonts w:ascii="Times New Roman"/>
          <w:b w:val="false"/>
          <w:i w:val="false"/>
          <w:color w:val="000000"/>
          <w:sz w:val="28"/>
        </w:rPr>
        <w:t>
      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p>
    <w:bookmarkEnd w:id="51"/>
    <w:bookmarkStart w:name="z58" w:id="52"/>
    <w:p>
      <w:pPr>
        <w:spacing w:after="0"/>
        <w:ind w:left="0"/>
        <w:jc w:val="both"/>
      </w:pPr>
      <w:r>
        <w:rPr>
          <w:rFonts w:ascii="Times New Roman"/>
          <w:b w:val="false"/>
          <w:i w:val="false"/>
          <w:color w:val="000000"/>
          <w:sz w:val="28"/>
        </w:rPr>
        <w:t>
      24. Балаларды тасымалдауды жүзеге асыратын жүргізушілер балаларды отырғызу (түсіру) және бағыт бойынша қозғалу кезінде автобус бойынша еріп жүрушілердің нұсқауларын орындайды, егер олар Жол қозғалысы ережелеріне Қағидалардың талаптарына, жол қозғалысы қауіпсіздігінің өзге де талаптарына қайшы келмесе және егер осы нұсқаулар еріп жүрушілердің құзыреті аясына кіретін болса (балалардың тәртібі, олардың денсаулығы және қауіпсіздігі).</w:t>
      </w:r>
    </w:p>
    <w:bookmarkEnd w:id="52"/>
    <w:bookmarkStart w:name="z59" w:id="53"/>
    <w:p>
      <w:pPr>
        <w:spacing w:after="0"/>
        <w:ind w:left="0"/>
        <w:jc w:val="both"/>
      </w:pPr>
      <w:r>
        <w:rPr>
          <w:rFonts w:ascii="Times New Roman"/>
          <w:b w:val="false"/>
          <w:i w:val="false"/>
          <w:color w:val="000000"/>
          <w:sz w:val="28"/>
        </w:rPr>
        <w:t>
      25. Еріп жүрушілер автобусқа отырғызу және одан түсіру, автобус қозғалысы кезінде, аялдау уақытында балалар арасында тиісіті тәртіпті қаматамасыз етеді.</w:t>
      </w:r>
    </w:p>
    <w:bookmarkEnd w:id="53"/>
    <w:bookmarkStart w:name="z60" w:id="54"/>
    <w:p>
      <w:pPr>
        <w:spacing w:after="0"/>
        <w:ind w:left="0"/>
        <w:jc w:val="both"/>
      </w:pPr>
      <w:r>
        <w:rPr>
          <w:rFonts w:ascii="Times New Roman"/>
          <w:b w:val="false"/>
          <w:i w:val="false"/>
          <w:color w:val="000000"/>
          <w:sz w:val="28"/>
        </w:rPr>
        <w:t>
      26. Балаларды автобусқа отырғызу еріп жүрушінің басшылығымен және жүргізушінің бақылауымен (жаппай тасымалдаған кезде одан басқа тасымалдауды ұйымдастыруға жауаптының байқауымен) автобус толық тоқтағаннан кейін отырғызу алаңында жүргізіледі.</w:t>
      </w:r>
    </w:p>
    <w:bookmarkEnd w:id="54"/>
    <w:bookmarkStart w:name="z61" w:id="55"/>
    <w:p>
      <w:pPr>
        <w:spacing w:after="0"/>
        <w:ind w:left="0"/>
        <w:jc w:val="both"/>
      </w:pPr>
      <w:r>
        <w:rPr>
          <w:rFonts w:ascii="Times New Roman"/>
          <w:b w:val="false"/>
          <w:i w:val="false"/>
          <w:color w:val="000000"/>
          <w:sz w:val="28"/>
        </w:rPr>
        <w:t>
      Көлік құралы жақындаған кезде еріп жүрушілер балалардың оның алдынан жүгіріп шығуына, жүру бөлігінің шетінде топтануына жол бермейді.</w:t>
      </w:r>
    </w:p>
    <w:bookmarkEnd w:id="55"/>
    <w:bookmarkStart w:name="z62" w:id="56"/>
    <w:p>
      <w:pPr>
        <w:spacing w:after="0"/>
        <w:ind w:left="0"/>
        <w:jc w:val="both"/>
      </w:pPr>
      <w:r>
        <w:rPr>
          <w:rFonts w:ascii="Times New Roman"/>
          <w:b w:val="false"/>
          <w:i w:val="false"/>
          <w:color w:val="000000"/>
          <w:sz w:val="28"/>
        </w:rPr>
        <w:t>
      27. Еріп жүрушілер балаларды отырғызу орнына ұйымдасқан тәртіпте (кіші балаларды екі - екіден сапқа тұрғызып) жеткізеді. Отырғызу автобустың алдыңғы есігі арқылы жүргізіледі.</w:t>
      </w:r>
    </w:p>
    <w:bookmarkEnd w:id="56"/>
    <w:bookmarkStart w:name="z63" w:id="57"/>
    <w:p>
      <w:pPr>
        <w:spacing w:after="0"/>
        <w:ind w:left="0"/>
        <w:jc w:val="both"/>
      </w:pPr>
      <w:r>
        <w:rPr>
          <w:rFonts w:ascii="Times New Roman"/>
          <w:b w:val="false"/>
          <w:i w:val="false"/>
          <w:color w:val="000000"/>
          <w:sz w:val="28"/>
        </w:rPr>
        <w:t>
      28. Еріп жүруші отырғызу (түсіру) аяқталғаны туралы хабар бергеннен және автобус есіктері толық жабылғаннан кейін жүргізушіге отырғызу (түсіру) орнынан автобус қозғалысын бастауға рұқсат етіледі.</w:t>
      </w:r>
    </w:p>
    <w:bookmarkEnd w:id="57"/>
    <w:bookmarkStart w:name="z64" w:id="58"/>
    <w:p>
      <w:pPr>
        <w:spacing w:after="0"/>
        <w:ind w:left="0"/>
        <w:jc w:val="left"/>
      </w:pPr>
      <w:r>
        <w:rPr>
          <w:rFonts w:ascii="Times New Roman"/>
          <w:b/>
          <w:i w:val="false"/>
          <w:color w:val="000000"/>
        </w:rPr>
        <w:t xml:space="preserve"> 3. Қорытынды</w:t>
      </w:r>
    </w:p>
    <w:bookmarkEnd w:id="58"/>
    <w:bookmarkStart w:name="z65" w:id="59"/>
    <w:p>
      <w:pPr>
        <w:spacing w:after="0"/>
        <w:ind w:left="0"/>
        <w:jc w:val="both"/>
      </w:pPr>
      <w:r>
        <w:rPr>
          <w:rFonts w:ascii="Times New Roman"/>
          <w:b w:val="false"/>
          <w:i w:val="false"/>
          <w:color w:val="000000"/>
          <w:sz w:val="28"/>
        </w:rPr>
        <w:t>
      29. Осы шалғайдағы елді мекендерде тұратын балаларды жалпы білім беретін мектептерге тасымалдау тәртібімен реттелмеген қатынастар Қазақстан Республикасының қолданыстағы заңнамаға сәйкес реттелінеді.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2017 жылғы "17" сәуірдегі № 126 қаулысымен бекітілген 2-қосымша</w:t>
            </w:r>
          </w:p>
        </w:tc>
      </w:tr>
    </w:tbl>
    <w:bookmarkStart w:name="z67" w:id="60"/>
    <w:p>
      <w:pPr>
        <w:spacing w:after="0"/>
        <w:ind w:left="0"/>
        <w:jc w:val="left"/>
      </w:pPr>
      <w:r>
        <w:rPr>
          <w:rFonts w:ascii="Times New Roman"/>
          <w:b/>
          <w:i w:val="false"/>
          <w:color w:val="000000"/>
        </w:rPr>
        <w:t xml:space="preserve"> Ақарал елді мекенінде тұратын балаларды Кермеағаш ауылындағы Кермеағаш-Арасан орта мектебіне тасымалдау схемасы</w:t>
      </w:r>
    </w:p>
    <w:bookmarkEnd w:id="60"/>
    <w:bookmarkStart w:name="z68" w:id="61"/>
    <w:p>
      <w:pPr>
        <w:spacing w:after="0"/>
        <w:ind w:left="0"/>
        <w:jc w:val="left"/>
      </w:pPr>
      <w:r>
        <w:rPr>
          <w:rFonts w:ascii="Times New Roman"/>
          <w:b/>
          <w:i w:val="false"/>
          <w:color w:val="000000"/>
        </w:rPr>
        <w:t xml:space="preserve"> Ақарал, Кермеағаш трассасы </w:t>
      </w:r>
    </w:p>
    <w:bookmarkEnd w:id="61"/>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ауданының әкімдігінің 2017 жылғы "17" сәуірдегі № 126 қаулысымен бекітілген 3-қосымша</w:t>
            </w:r>
          </w:p>
        </w:tc>
      </w:tr>
    </w:tbl>
    <w:bookmarkStart w:name="z70" w:id="62"/>
    <w:p>
      <w:pPr>
        <w:spacing w:after="0"/>
        <w:ind w:left="0"/>
        <w:jc w:val="left"/>
      </w:pPr>
      <w:r>
        <w:rPr>
          <w:rFonts w:ascii="Times New Roman"/>
          <w:b/>
          <w:i w:val="false"/>
          <w:color w:val="000000"/>
        </w:rPr>
        <w:t xml:space="preserve"> Қызылжиде, Сарпылдақ елді мекендерінде тұратын балаларды Кермеағаш-Арасан орта мектебіне тасымалдаудың схемасы</w:t>
      </w:r>
    </w:p>
    <w:bookmarkEnd w:id="62"/>
    <w:bookmarkStart w:name="z71" w:id="63"/>
    <w:p>
      <w:pPr>
        <w:spacing w:after="0"/>
        <w:ind w:left="0"/>
        <w:jc w:val="left"/>
      </w:pPr>
      <w:r>
        <w:rPr>
          <w:rFonts w:ascii="Times New Roman"/>
          <w:b/>
          <w:i w:val="false"/>
          <w:color w:val="000000"/>
        </w:rPr>
        <w:t xml:space="preserve"> Қызылжиде, Сарпылдақ, Кермеағаш трассасы </w:t>
      </w:r>
    </w:p>
    <w:bookmarkEnd w:id="63"/>
    <w:p>
      <w:pPr>
        <w:spacing w:after="0"/>
        <w:ind w:left="0"/>
        <w:jc w:val="both"/>
      </w:pPr>
      <w:r>
        <w:drawing>
          <wp:inline distT="0" distB="0" distL="0" distR="0">
            <wp:extent cx="78105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115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