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8581" w14:textId="f0e8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ауылдық округтерінің 2018–2020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2017 жылғы 27 желтоқсандағы № 30-148 шешімі. Алматы облысы Әділет департаментінде 2018 жылы 8 қаңтарда № 4481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9–1–бабының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– Алматы облысы Райымбек аудандық мәслихатының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– Алматы облысы Райымбек аудандық мәслихатының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2018–2020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70807 мың теңге, оның ішінде: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65055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– Алматы облысы Райымбек аудандық мәслихатының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– Алматы облысы Райымбек аудандық мәслихатының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2018–2020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24879 мың теңге, 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20195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Райымбек аудандық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2018–2020 жылдарға арналған Қақпақ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19622 мың теңге, оның ішінде: 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4719 мың теңге;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14903 мың теңге, оның ішінде: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14903 мың теңге;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19622 мың теңге;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2018–2020 жылдарға арналған Қарасаз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24459 мың теңге, оның ішінде: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19542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Райымбек аудандық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– Алматы облысы Райымбек аудандық мәслихатының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2018–2020 жылдарға арналған Нарынқол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144710 мың теңге, оның ішінде: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121078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113811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144710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2018–2020 жылдарға арналған Сарыжаз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35894 мың теңге, оның ішінде: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28536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2018–2020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28120 мың теңге, оның ішінде: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19806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Райымбек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2018–2020 жылдарға арналған Текес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69808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61781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49170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2018–2020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0"/>
    <w:bookmarkStart w:name="z1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19742 мың теңге, оның ішінде: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Райымбек аудандық мәслихатының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– Алматы облысы Райымбек аудандық мәслихатының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2018–2020 жылдарға арналған Шәлкөде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19822 мың теңге, оның ішінде: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14768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– Алматы облысы Райымбек аудандық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– Алматы облысы Райымбек аудандық мәслихатының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2018-2020 жылдарға арналған Кеген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107012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89399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18-тармақпен толықтырылды -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2018-2020 жылдарға арналған Жалаңаш ауылдық округінің бюджеті тиісінше осы шешімнің 4, 5, 6-қосымшаларына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39528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32953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19-тармақпен толықтырылды -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2018-2020 жылдарға арналған Жылысай ауылдық округінің бюджеті тиісінше осы шешімнің 10, 11, 12-қосымшаларына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12991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10882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20-тармақпен толықтырылды -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2018-2020 жылдарға арналған Қарабұлақ ауылдық округінің бюджеті тиісінше осы шешімнің 13, 14, 15-қосымшаларына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12810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9781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21-тармақпен толықтырылды -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2018-2020 жылдарға арналған Қарқара ауылдық округінің бюджеті тиісінше осы шешімнің 25, 26, 27-қосымшаларына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10315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22-тармақпен толықтырылды -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2018-2020 жылдарға арналған Ұзынбұлақ ауылдық округінің бюджеті тиісінше осы шешімнің 43, 44, 45-қосымшаларына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44297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40285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23-тармақпен толықтырылды -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2018-2020 жылдарға арналған Шырғанақ ауылдық округінің бюджеті тиісінше осы шешімнің 49, 50, 51-қосымшаларына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69787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67728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24-тармақпен толықтырылды -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Start w:name="z1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1-қосымша</w:t>
            </w:r>
          </w:p>
        </w:tc>
      </w:tr>
    </w:tbl>
    <w:bookmarkStart w:name="z19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Кеген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27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жерлерді оқушыларды жақын жердегі мектепке дейін тегі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шешіміне 2-қосымша</w:t>
            </w:r>
          </w:p>
        </w:tc>
      </w:tr>
    </w:tbl>
    <w:bookmarkStart w:name="z2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Кеген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3"/>
          <w:p>
            <w:pPr>
              <w:spacing w:after="20"/>
              <w:ind w:left="20"/>
              <w:jc w:val="both"/>
            </w:pPr>
          </w:p>
          <w:bookmarkEnd w:id="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28"/>
        <w:gridCol w:w="1698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2276"/>
        <w:gridCol w:w="24"/>
        <w:gridCol w:w="1442"/>
        <w:gridCol w:w="4541"/>
        <w:gridCol w:w="2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3-қосымша</w:t>
            </w:r>
          </w:p>
        </w:tc>
      </w:tr>
    </w:tbl>
    <w:bookmarkStart w:name="z3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Кеген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592"/>
        <w:gridCol w:w="617"/>
        <w:gridCol w:w="10"/>
        <w:gridCol w:w="3438"/>
        <w:gridCol w:w="45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4203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13"/>
        <w:gridCol w:w="693"/>
        <w:gridCol w:w="693"/>
        <w:gridCol w:w="4908"/>
        <w:gridCol w:w="46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4-қосымша</w:t>
            </w:r>
          </w:p>
        </w:tc>
      </w:tr>
    </w:tbl>
    <w:bookmarkStart w:name="z45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Жалаңаш ауылдық округінің бюджеті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6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5-қосымша</w:t>
            </w:r>
          </w:p>
        </w:tc>
      </w:tr>
    </w:tbl>
    <w:bookmarkStart w:name="z5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Жалаңаш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6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4840"/>
        <w:gridCol w:w="5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5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2276"/>
        <w:gridCol w:w="24"/>
        <w:gridCol w:w="1442"/>
        <w:gridCol w:w="4541"/>
        <w:gridCol w:w="2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6-қосымша</w:t>
            </w:r>
          </w:p>
        </w:tc>
      </w:tr>
    </w:tbl>
    <w:bookmarkStart w:name="z67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Жалаңаш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626"/>
        <w:gridCol w:w="652"/>
        <w:gridCol w:w="10"/>
        <w:gridCol w:w="3636"/>
        <w:gridCol w:w="4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7-қосымша</w:t>
            </w:r>
          </w:p>
        </w:tc>
      </w:tr>
    </w:tbl>
    <w:bookmarkStart w:name="z75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1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№ 30-148 шешіміне 8-қосымша</w:t>
            </w:r>
          </w:p>
        </w:tc>
      </w:tr>
    </w:tbl>
    <w:bookmarkStart w:name="z84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3"/>
        <w:gridCol w:w="693"/>
        <w:gridCol w:w="693"/>
        <w:gridCol w:w="693"/>
        <w:gridCol w:w="4908"/>
        <w:gridCol w:w="46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5"/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9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9-қосымша</w:t>
            </w:r>
          </w:p>
        </w:tc>
      </w:tr>
    </w:tbl>
    <w:bookmarkStart w:name="z92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0"/>
        <w:gridCol w:w="363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6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4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6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10-қосымша</w:t>
            </w:r>
          </w:p>
        </w:tc>
      </w:tr>
    </w:tbl>
    <w:bookmarkStart w:name="z100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Жылысай ауылдық округінің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52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11-қосымша</w:t>
            </w:r>
          </w:p>
        </w:tc>
      </w:tr>
    </w:tbl>
    <w:bookmarkStart w:name="z109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Жылысай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6"/>
        <w:gridCol w:w="1984"/>
        <w:gridCol w:w="1252"/>
        <w:gridCol w:w="26"/>
        <w:gridCol w:w="3646"/>
        <w:gridCol w:w="4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6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9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0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7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12-қосымша</w:t>
            </w:r>
          </w:p>
        </w:tc>
      </w:tr>
    </w:tbl>
    <w:bookmarkStart w:name="z118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Жылысай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9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4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 округтерінің 2018-2020 жылдарға арналған бюджеттері туралы" № 30-148 шешіміне 13-қосымша</w:t>
            </w:r>
          </w:p>
        </w:tc>
      </w:tr>
    </w:tbl>
    <w:bookmarkStart w:name="z126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9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"Райымбек ауданының ауылдық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№ 30-148 шешіміне 14-қосымша</w:t>
            </w:r>
          </w:p>
        </w:tc>
      </w:tr>
    </w:tbl>
    <w:bookmarkStart w:name="z134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0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4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 округтерінің 2018-2020 жылдарға арналған бюджеттері туралы" № 30-148 шешіміне 15-қосымша</w:t>
            </w:r>
          </w:p>
        </w:tc>
      </w:tr>
    </w:tbl>
    <w:bookmarkStart w:name="z142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6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2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 округтерінің 2018-2020 жылдарға арналған бюджеттері туралы" № 30-148 шешіміне 16-қосымша</w:t>
            </w:r>
          </w:p>
        </w:tc>
      </w:tr>
    </w:tbl>
    <w:bookmarkStart w:name="z150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Қайнар ауылдық округінің бюджеті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Райымбек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17-қосымша</w:t>
            </w:r>
          </w:p>
        </w:tc>
      </w:tr>
    </w:tbl>
    <w:bookmarkStart w:name="z158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Қайнар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6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7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3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4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4"/>
        <w:gridCol w:w="4659"/>
      </w:tblGrid>
      <w:tr>
        <w:trPr>
          <w:trHeight w:val="30" w:hRule="atLeast"/>
        </w:trPr>
        <w:tc>
          <w:tcPr>
            <w:tcW w:w="7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аудандықмәслихатының 2017 жылғы "27" желтоқсандағы "Райымбек ауданының ауылдық округтерінің 2018-2020 жылдарға арналған бюджеттері туралы" № 30-148 шешіміне 18-қосымша</w:t>
            </w:r>
          </w:p>
        </w:tc>
      </w:tr>
    </w:tbl>
    <w:bookmarkStart w:name="z166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9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3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"Райымбек ауданының ауылдық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 № 30-148 шешіміне 19-қосымша</w:t>
            </w:r>
          </w:p>
        </w:tc>
      </w:tr>
    </w:tbl>
    <w:bookmarkStart w:name="z174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Қақпақ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23"/>
        <w:gridCol w:w="818"/>
        <w:gridCol w:w="1691"/>
        <w:gridCol w:w="162"/>
        <w:gridCol w:w="1429"/>
        <w:gridCol w:w="295"/>
        <w:gridCol w:w="4004"/>
        <w:gridCol w:w="263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2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5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6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 округтерінің 2018-2020 жылдарға арналған бюджеттері туралы" № 30-148 шешіміне 20-қосымша</w:t>
            </w:r>
          </w:p>
        </w:tc>
      </w:tr>
    </w:tbl>
    <w:bookmarkStart w:name="z182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Қақпақ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5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1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2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9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21-қосымша</w:t>
            </w:r>
          </w:p>
        </w:tc>
      </w:tr>
    </w:tbl>
    <w:bookmarkStart w:name="z189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Қақпақ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626"/>
        <w:gridCol w:w="652"/>
        <w:gridCol w:w="10"/>
        <w:gridCol w:w="3636"/>
        <w:gridCol w:w="4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7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8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0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"27" желтоқсандағы "Райымбек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№ 30-148 шешіміне 22-қосымша</w:t>
            </w:r>
          </w:p>
        </w:tc>
      </w:tr>
    </w:tbl>
    <w:bookmarkStart w:name="z197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Қарасаз ауылдық округінің бюджеті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Райымбек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8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9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2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23-қосымша</w:t>
            </w:r>
          </w:p>
        </w:tc>
      </w:tr>
    </w:tbl>
    <w:bookmarkStart w:name="z206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Қарасаз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6"/>
        <w:gridCol w:w="1984"/>
        <w:gridCol w:w="1252"/>
        <w:gridCol w:w="26"/>
        <w:gridCol w:w="3646"/>
        <w:gridCol w:w="4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5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3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24-қосымша</w:t>
            </w:r>
          </w:p>
        </w:tc>
      </w:tr>
    </w:tbl>
    <w:bookmarkStart w:name="z214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Қарасаз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626"/>
        <w:gridCol w:w="652"/>
        <w:gridCol w:w="10"/>
        <w:gridCol w:w="3636"/>
        <w:gridCol w:w="4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0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1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5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4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4"/>
        <w:gridCol w:w="4659"/>
      </w:tblGrid>
      <w:tr>
        <w:trPr>
          <w:trHeight w:val="30" w:hRule="atLeast"/>
        </w:trPr>
        <w:tc>
          <w:tcPr>
            <w:tcW w:w="7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аудандықмәслихатының 2017 жылғы "27" желтоқсандағы "Райымбек ауданының ауылдық округтерінің 2018-2020 жылдарға арналған бюджеттері туралы" № 30-148 шешіміне 25-қосымша</w:t>
            </w:r>
          </w:p>
        </w:tc>
      </w:tr>
    </w:tbl>
    <w:bookmarkStart w:name="z221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Қарқара ауылдық округінің бюджеті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26-қосымша</w:t>
            </w:r>
          </w:p>
        </w:tc>
      </w:tr>
    </w:tbl>
    <w:bookmarkStart w:name="z229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Қарқара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7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8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6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"Райымбек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 арналған бюджеттері туралы" № 30-148 шешіміне 27-қосымша</w:t>
            </w:r>
          </w:p>
        </w:tc>
      </w:tr>
    </w:tbl>
    <w:bookmarkStart w:name="z237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Қарқара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7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3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8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7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 округтерінің 2018-2020 жылдарға арналған бюджеттері туралы" № 30-148 шешіміне 28-қосымша</w:t>
            </w:r>
          </w:p>
        </w:tc>
      </w:tr>
    </w:tbl>
    <w:bookmarkStart w:name="z245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Нарынқол ауылдық округінің бюджеті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9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жерлерді оқушыларды жақын жердегі мектепке дейін тегі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29-қосымша</w:t>
            </w:r>
          </w:p>
        </w:tc>
      </w:tr>
    </w:tbl>
    <w:bookmarkStart w:name="z254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Нарынқол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6"/>
        <w:gridCol w:w="1984"/>
        <w:gridCol w:w="1252"/>
        <w:gridCol w:w="26"/>
        <w:gridCol w:w="3646"/>
        <w:gridCol w:w="4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5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27"/>
        <w:gridCol w:w="951"/>
        <w:gridCol w:w="2005"/>
        <w:gridCol w:w="35"/>
        <w:gridCol w:w="1970"/>
        <w:gridCol w:w="3332"/>
        <w:gridCol w:w="25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9"/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3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4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0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7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"Райымбек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 арналған бюджеттері туралы" № 30-148 шешіміне 30-қосымша</w:t>
            </w:r>
          </w:p>
        </w:tc>
      </w:tr>
    </w:tbl>
    <w:bookmarkStart w:name="z263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Нарынқол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3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27"/>
        <w:gridCol w:w="951"/>
        <w:gridCol w:w="2005"/>
        <w:gridCol w:w="35"/>
        <w:gridCol w:w="1970"/>
        <w:gridCol w:w="3332"/>
        <w:gridCol w:w="25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7"/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1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2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2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"Райымбек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 арналған бюджеттері туралы" № 30-148 шешіміне 31-қосымша</w:t>
            </w:r>
          </w:p>
        </w:tc>
      </w:tr>
    </w:tbl>
    <w:bookmarkStart w:name="z272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Сарыжаз ауылдық округінің бюджеті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жерлерді оқушыларды жақын жердегі мектепке дейін тегі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арналған бюджеттері туралы" № 30-148 шешіміне 32-қосымша</w:t>
            </w:r>
          </w:p>
        </w:tc>
      </w:tr>
    </w:tbl>
    <w:bookmarkStart w:name="z280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Сарыжаз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626"/>
        <w:gridCol w:w="652"/>
        <w:gridCol w:w="10"/>
        <w:gridCol w:w="3636"/>
        <w:gridCol w:w="4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2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7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0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1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4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4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"Райымбек ауданының ауылдық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 № 30-148 шешіміне 33-қосымша</w:t>
            </w:r>
          </w:p>
        </w:tc>
      </w:tr>
    </w:tbl>
    <w:bookmarkStart w:name="z289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Сарыжаз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5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8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9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6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"27" желтоқсандағы "Райымбек ауданының ауылдық округтерінің 2018-2020 жылдарға арналған бюджеттері туралы" № 30-148 шешіміне 34-қосымша</w:t>
            </w:r>
          </w:p>
        </w:tc>
      </w:tr>
    </w:tbl>
    <w:bookmarkStart w:name="z298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Сүмбе ауылдық округінің бюджеті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 округтерінің 2018-2020 жылдарға арналған бюджеттері туралы" № 30-148 шешіміне 35-қосымша</w:t>
            </w:r>
          </w:p>
        </w:tc>
      </w:tr>
    </w:tbl>
    <w:bookmarkStart w:name="z307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6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7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7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0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36-қосымша</w:t>
            </w:r>
          </w:p>
        </w:tc>
      </w:tr>
    </w:tbl>
    <w:bookmarkStart w:name="z314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Сүмбе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6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2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3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9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6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37-қосымша</w:t>
            </w:r>
          </w:p>
        </w:tc>
      </w:tr>
    </w:tbl>
    <w:bookmarkStart w:name="z322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Текес ауылдық округінің бюджеті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"Райымбек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арналған бюджеттері туралы" № 30-148 шешіміне 38-қосымша</w:t>
            </w:r>
          </w:p>
        </w:tc>
      </w:tr>
    </w:tbl>
    <w:bookmarkStart w:name="z33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Текес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3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8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1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2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1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"Райымбек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арналған бюджеттері туралы" № 30-148 шешіміне 39-қосымша</w:t>
            </w:r>
          </w:p>
        </w:tc>
      </w:tr>
    </w:tbl>
    <w:bookmarkStart w:name="z3400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Текес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626"/>
        <w:gridCol w:w="652"/>
        <w:gridCol w:w="10"/>
        <w:gridCol w:w="3636"/>
        <w:gridCol w:w="4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6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9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0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3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3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40-қосымша</w:t>
            </w:r>
          </w:p>
        </w:tc>
      </w:tr>
    </w:tbl>
    <w:bookmarkStart w:name="z3486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Ұзақ батыр ауылдық округінің бюджеті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қосымша жаңа редакцияда – Алматы облысы Райымбек аудандық мәслихатының 20.08.2018 № </w:t>
      </w:r>
      <w:r>
        <w:rPr>
          <w:rFonts w:ascii="Times New Roman"/>
          <w:b w:val="false"/>
          <w:i w:val="false"/>
          <w:color w:val="ff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536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53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"27" желтоқсандағы "Райымбек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 арналған бюджеттері туралы" № 30-148 шешіміне 41-қосымша</w:t>
            </w:r>
          </w:p>
        </w:tc>
      </w:tr>
    </w:tbl>
    <w:bookmarkStart w:name="z356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Ұзақ батыр ауылдық округінің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5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1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2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5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42-қосымша</w:t>
            </w:r>
          </w:p>
        </w:tc>
      </w:tr>
    </w:tbl>
    <w:bookmarkStart w:name="z3642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Ұзақ батыр ауылдық округінің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7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8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6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 № 30-148 шешіміне 43-қосымша</w:t>
            </w:r>
          </w:p>
        </w:tc>
      </w:tr>
    </w:tbl>
    <w:bookmarkStart w:name="z3721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Ұзынбұлақ ауылдық округінің бюджеті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"Райымбек ауданының ауылдық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 № 30-148 шешіміне 44-қосымша</w:t>
            </w:r>
          </w:p>
        </w:tc>
      </w:tr>
    </w:tbl>
    <w:bookmarkStart w:name="z3808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Ұзынбұлақ ауылдық округінің бюджеті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52"/>
        <w:gridCol w:w="26"/>
        <w:gridCol w:w="3646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5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8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4"/>
        <w:gridCol w:w="4659"/>
      </w:tblGrid>
      <w:tr>
        <w:trPr>
          <w:trHeight w:val="30" w:hRule="atLeast"/>
        </w:trPr>
        <w:tc>
          <w:tcPr>
            <w:tcW w:w="7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аудандықмәслихатының 2017 жылғы "27" желтоқсандағы "Райымбек ауданының ауылдық округтерінің 2018-2020 жылдарға арналған бюджеттері туралы" № 30-148 шешіміне 45-қосымша</w:t>
            </w:r>
          </w:p>
        </w:tc>
      </w:tr>
    </w:tbl>
    <w:bookmarkStart w:name="z3885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Ұзынбұлақ ауылдық округінің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0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1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0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4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"Райымбек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арналған бюджеттері туралы" № 30-148 шешіміне 46-қосымша</w:t>
            </w:r>
          </w:p>
        </w:tc>
      </w:tr>
    </w:tbl>
    <w:bookmarkStart w:name="z3963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Шәлкөде ауылдық округінің бюджеті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 қосымша жаңа редакцияда – Алматы облысы Райымбек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9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5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6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1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47-қосымша</w:t>
            </w:r>
          </w:p>
        </w:tc>
      </w:tr>
    </w:tbl>
    <w:bookmarkStart w:name="z4040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Шәлкөде ауылдық округінің бюджеті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6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5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1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2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3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633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мәслихатының2017 жылғы "27" желтоқсандағы"Райымбек ауданының ауылдық округтерінің 2018-2020 жылдарға арналған бюджеттері туралы" № 30-148 шешіміне 48-қосымша</w:t>
            </w:r>
          </w:p>
        </w:tc>
      </w:tr>
    </w:tbl>
    <w:bookmarkStart w:name="z4117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Шәлкөде ауылдық округінің бюджеті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7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8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4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49-қосымша</w:t>
            </w:r>
          </w:p>
        </w:tc>
      </w:tr>
    </w:tbl>
    <w:bookmarkStart w:name="z4194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Шырғанақ ауылдық округінің бюджеті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 қосымша жаңа редакцияда – Алматы облысы Райымбек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"Райымбек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 арналған бюджеттері туралы" № 30-148 шешіміне 50-қосымша</w:t>
            </w:r>
          </w:p>
        </w:tc>
      </w:tr>
    </w:tbl>
    <w:bookmarkStart w:name="z4286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Шырғанақ ауылдық округінің бюджеті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3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6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7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6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0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"27" желтоқсандағы "Райымбек ауданының ауылдық округтерінің 2018-2020 жылдарға арналған бюджеттері туралы" № 30-148 шешіміне 51-қосымша</w:t>
            </w:r>
          </w:p>
        </w:tc>
      </w:tr>
    </w:tbl>
    <w:bookmarkStart w:name="z4372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Шырғанақ ауылдық округінің бюджеті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6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1"/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5"/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"/>
        <w:gridCol w:w="2079"/>
        <w:gridCol w:w="1361"/>
        <w:gridCol w:w="547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8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