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a9d3" w14:textId="cb4a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2017 жылғы 10 шілдедегі № 112 қаулысы. Алматы облысы Әділет департаментінде 2017 жылы 17 тамызда № 4296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2011 жылғы 26 тамыздағы № 306 Қазақстан Республикасы Құрылыс және Тұрғын үй-коммуналдық шаруашылық істері агенттігі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7232) сәйкес, Райымбек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ауданының мемлекеттік тұрғын үй қорынан тұрғын үйді пайдаланғаны үшін төлемақы мөлшері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Нурдавлетовке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әкімдігінің 2017 жылғы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шілдедегі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тұрғын үй қорындағы тұрғын үйді пайдаланғаны үшін төлемақы мөлшерін белгілеу туралы" 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 Кеген ауылы Маметова көшесі № 12, № 14, № 16, № 18, № 20 орналасқан мемлекеттік тұрғын үй қорындағы тұрғын үйді пайдаланғаны үшін тұрғын үйдің бір шаршы метр үшін айына төлемақы мөлшері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8 721 316 теңге / 68.3 (техникалық төлқұжаттың деректеріне сәйкес үйдің жалпы көлемі) = 127 691 тұрғын үйдің жалпы көлемінің бір шаршы метрін салудың құны (теңге);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= 127 691: 100 :12 + 0 = 106 теңге бір шаршы метр үшін айына.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әкімдігінің 2017 жылғы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"Мемлекеттік тұрғын үй қорындағы тұрғын үйді пайдаланғаны үшін төлемақы мөлшерін белгілеу туралы" 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 Кеген ауылы Маметова көшесі № 61, № 63, № 65, № 67 орналасқан мемлекеттік тұрғын үй қорындағы тұрғын үйді пайдаланғаны үшін тұрғын үйдің бір шаршы метр үшін айына төлемақы мөлшері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5 657 776 теңге / 62.89 (техникалық төлқұжаттың деректеріне сәйкес үйдің жалпы көлемі) = 89 963 тұрғын үйдің жалпы көлемінің бір шаршы метрін салудың құны (теңге); 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= 89 963 : 100 :12 + 0 = 75 теңге бір шаршы метр үшін айына.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әкімдігінің 2017 жылғы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"Мемлекеттік тұрғын үй қорындағы тұрғын үйді пайдаланғаны үшін төлемақы мөлшерін белгілеу туралы" 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3-қосымша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 Кеген ауылы Маметова көшесі № 55, № 57, № 59, № 69 А орналасқан мемлекеттік тұрғын үй қорындағы тұрғын үйді пайдаланғаны үшін тұрғын үйдің бір шаршы метр үшін айына төлемақы мөлшері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6 854 726 теңге / 67.1 (техникалық төлқұжаттың деректеріне сәйкес үйдің жалпы көлемі) = 102 157 тұрғын үйдің жалпы көлемінің бір шаршы метрін салудың құны (теңге); 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= 102 157: 100 :12 + 0 = 85 теңге бір шаршы метр үшін айына.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әкімдігінің 2017 жылғы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"Мемлекеттік тұрғын үй қорындағы тұрғын үйді пайдаланғаны үшін төлемақы мөлшерін белгілеу туралы" 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4-қосымша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 Нарынқол ауылы Тілесов көшесі № 1, № 2, № 3 орналасқан мемлекеттік тұрғын үй қорындағы тұрғын үйді пайдаланғаны үшін тұрғын үйдің бір шаршы метр үшін айына төлемақы мөлшері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5 657 776 теңге / 63.1 (техникалық төлқұжаттың деректеріне сәйкес үйдің жалпы көлемі) = 89 664 тұрғын үйдің жалпы көлемінің бір шаршы метрін салудың құны (теңге); 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89 664: 100 :12 + 0 = 75 теңге бір шаршы метр үшін айына.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әкімдігінің 2017 жылғы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"Мемлекеттік тұрғын үй қорындағы тұрғын үйді пайдаланғаны үшін төлемақы мөлшерін белгілеу туралы" 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5-қосымша</w:t>
            </w:r>
          </w:p>
        </w:tc>
      </w:tr>
    </w:tbl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ауданы Нарынқол ауылы Рысқұлов көшесі № 12, № 14, № 16 орналасқан мемлекеттік тұрғын үй қорындағы тұрғын үйді пайдаланғаны үшін тұрғын үйдің бір шаршы метр үшін айына төлемақы мөлшері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6 854 726 теңге / 67.1 (техникалық төлқұжаттың деректеріне сәйкес үйдің жалпы көлемі) = 102 157 тұрғын үйдің жалпы көлемінің бір шаршы метрін салудың құны (теңге); 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102 157: 100 :12 + 0 = 85 теңге бір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