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967e" w14:textId="74a9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27 ақпандағы "Райымбек аудандық мәслихаты аппаратының "Б" корпусы мемлекеттік әкімшілік қызметшілерінің қызметін бағалаудың әдістемесін бекіту туралы" № 12-69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8 маусымдағы № 18-102 шешімі. Алматы облысы Әділет департаментінде 2017 жылы 5 шілдеде № 4270 болып тіркелді. Күші жойылды - Алматы облысы Райымбек аудандық мәслихатының 2018 жылғы 15 наурыздағы № 34-162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34-162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Райымбек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аудандық мәслихаты аппаратының "Б" корпусы мемлекеттік әкімшілік қызметшілерінің қызметін бағалаудың әдістемесін бекіту туралы" 2017 жылғы 26 ақпандағы № 12-69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15 сәуірінде "Хантәңірі"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Райымбек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болып табылатын қызмет түрлері атқарылған жұмыстың көлемі мен күрделілігінің қосу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 аппаратының басшысы Саретбаев Габит Болатовичке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