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9f66" w14:textId="f1d9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жыдғы 8 маусымдағы № 18-99 шешімі. Алматы облысы Әділет департаментінде 2017 жылы 19 маусымда № 4235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Райымбек аудандық мәслихатының "Райымбек ауданының 2017-2019 жылдарға арналған бюджеті туралы" 2016 жылғы 20 желтоқсандағы № 11-60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қаңтарында аудандық "Хантәңірі"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 бюджеті тиісінше 1, 2 және 3–қосымшаларға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8323705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228936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13236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9000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8072533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нысаналы трансферттер 1326816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нысаналы даму трансферттері 1065572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5680145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8375332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13750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47649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33899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активтерінің операциялары бойынша сальдо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65377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65377 мың теңге.".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8 маусымдағы "Райымбек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туралы" № 18-99 шешіміне 1-қосымша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8323705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8 маусымдағы "Райымбек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туралы" № 18-99 шешіміне 2-қосымша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4-қосымша</w:t>
            </w:r>
          </w:p>
        </w:tc>
      </w:tr>
    </w:tbl>
    <w:bookmarkStart w:name="z2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"Жылысай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"Нарынқол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 батыр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"Шәлкөде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"Шырғанақ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