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432e" w14:textId="ecc4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2016 жылғы 20 желтоқсандағы "Райымбек ауданының 2017-2019 жылдарға арналған бюджеті туралы" № 11-60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2017 жылғы 27 ақпандағы № 12-68 шешімі. Алматы облысы Әділет департаментінде 2017 жылы 13 наурызда № 4125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өзін–өзі басқару туралы" 2001 жылғы 23 қаңтардағы Қазақстан Республикасы Заңының 6–бабының 1–тармағының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Райымбек аудандық мәслихатының 2016 жылғы 20 желтоқсандағы "Райымбек ауданының 2017-2019 жылдарға арналған бюджеті туралы" № 11-60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4052 тіркелген, 2017 жылдың 21 қаңтарында аудандық "Хантәңірі"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2017-2019 жылдарға арналған аудан бюджеті тиісінше 1, 2 және 3–қосымшаларға сәйкес, оның ішінде 2017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8346676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228936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13236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түскен түсімдер 9000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8095504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1326816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1088543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5680145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8398303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13750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47649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33899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активтерінің операциялары бойынша сальдо 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65377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65377 мың теңге.".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 Райымбек аудандық мәслихаттың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2017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Нүсіпқожаев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6"/>
        <w:gridCol w:w="5374"/>
      </w:tblGrid>
      <w:tr>
        <w:trPr>
          <w:trHeight w:val="30" w:hRule="atLeast"/>
        </w:trPr>
        <w:tc>
          <w:tcPr>
            <w:tcW w:w="8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2017 жылғы 27 ақпандағы "Райымбек аудандық мәслихатының 2016 жылғы 20 желтоқсандағы "Райымбек ауданының 2017-2019 жылдарға арналған бюджеті туралы" № 11-60 шешіміне өзгерістер енгізу туралы" № 12-68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8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2016 жылғы 20 желтоқсандағы "Райымбек ауданының 2017-2019 жылдарға арналған бюджеті туралы" № 11-60 шешімімен бекітілген 1-қосымша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ауданының 2017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1177"/>
        <w:gridCol w:w="688"/>
        <w:gridCol w:w="6110"/>
        <w:gridCol w:w="36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456"/>
        <w:gridCol w:w="1107"/>
        <w:gridCol w:w="1107"/>
        <w:gridCol w:w="6439"/>
        <w:gridCol w:w="24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 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 және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 және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 және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кітапханалардың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кеңістікті ұйымдастыру жөніндегі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 - 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