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d62b" w14:textId="d09d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26 желтоқсандағы № 25-1 шешімі. Алматы облысы Әділет департаментінде 2018 жылы 9 қаңтарда № 4498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353 517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254 820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227 383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353 517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64 403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60 213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44 414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98 204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76 478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159 731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154 385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139 389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47 984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28 223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51 206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47 724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34 151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51 734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47 836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32 093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1-қосымша</w:t>
            </w:r>
          </w:p>
        </w:tc>
      </w:tr>
    </w:tbl>
    <w:bookmarkStart w:name="z8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Балпық ауылдық округінің бюджеті 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bookmarkEnd w:id="15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2-қосымша</w:t>
            </w:r>
          </w:p>
        </w:tc>
      </w:tr>
    </w:tbl>
    <w:bookmarkStart w:name="z1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3-қосымша</w:t>
            </w:r>
          </w:p>
        </w:tc>
      </w:tr>
    </w:tbl>
    <w:bookmarkStart w:name="z2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80"/>
        <w:gridCol w:w="4982"/>
        <w:gridCol w:w="4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4-қосымша</w:t>
            </w:r>
          </w:p>
        </w:tc>
      </w:tr>
    </w:tbl>
    <w:bookmarkStart w:name="z26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Жарлыөзек ауылдық округінің бюджеті</w:t>
      </w:r>
    </w:p>
    <w:bookmarkEnd w:id="83"/>
    <w:bookmarkStart w:name="z2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21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5-қосымша</w:t>
            </w:r>
          </w:p>
        </w:tc>
      </w:tr>
    </w:tbl>
    <w:bookmarkStart w:name="z32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Жарлыөзек ауылдық округінің бюджеті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6-қосымша</w:t>
            </w:r>
          </w:p>
        </w:tc>
      </w:tr>
    </w:tbl>
    <w:bookmarkStart w:name="z38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6644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7-қосымша</w:t>
            </w:r>
          </w:p>
        </w:tc>
      </w:tr>
    </w:tbl>
    <w:bookmarkStart w:name="z44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Лабасы ауылдық округінің бюджеті </w:t>
      </w:r>
    </w:p>
    <w:bookmarkEnd w:id="151"/>
    <w:bookmarkStart w:name="z4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5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8-қосымша</w:t>
            </w:r>
          </w:p>
        </w:tc>
      </w:tr>
    </w:tbl>
    <w:bookmarkStart w:name="z50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Лабасы ауылдық округінің бюджеті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№25-1 шешіміне 9-қосымша</w:t>
            </w:r>
          </w:p>
        </w:tc>
      </w:tr>
    </w:tbl>
    <w:bookmarkStart w:name="z56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10-қосымша</w:t>
            </w:r>
          </w:p>
        </w:tc>
      </w:tr>
    </w:tbl>
    <w:bookmarkStart w:name="z62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Мұқыры ауылдық округінің бюджеті </w:t>
      </w:r>
    </w:p>
    <w:bookmarkEnd w:id="216"/>
    <w:bookmarkStart w:name="z6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bookmarkEnd w:id="21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11-қосымша</w:t>
            </w:r>
          </w:p>
        </w:tc>
      </w:tr>
    </w:tbl>
    <w:bookmarkStart w:name="z68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Мұқыры ауылдық округінің бюджеті 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12-қосымша</w:t>
            </w:r>
          </w:p>
        </w:tc>
      </w:tr>
    </w:tbl>
    <w:bookmarkStart w:name="z75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13-қосымша</w:t>
            </w:r>
          </w:p>
        </w:tc>
      </w:tr>
    </w:tbl>
    <w:bookmarkStart w:name="z81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Мұқаншы ауылдық округінің бюджеті </w:t>
      </w:r>
    </w:p>
    <w:bookmarkEnd w:id="281"/>
    <w:bookmarkStart w:name="z8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8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14-қосымша</w:t>
            </w:r>
          </w:p>
        </w:tc>
      </w:tr>
    </w:tbl>
    <w:bookmarkStart w:name="z87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Мұқаншы ауылдық округінің бюджеті 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0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1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15-қосымша</w:t>
            </w:r>
          </w:p>
        </w:tc>
      </w:tr>
    </w:tbl>
    <w:bookmarkStart w:name="z9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 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5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2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16-қосымша</w:t>
            </w:r>
          </w:p>
        </w:tc>
      </w:tr>
    </w:tbl>
    <w:bookmarkStart w:name="z98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Алғабас ауылдық округінің бюджеті </w:t>
      </w:r>
    </w:p>
    <w:bookmarkEnd w:id="346"/>
    <w:bookmarkStart w:name="z10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bookmarkEnd w:id="34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17-қосымша</w:t>
            </w:r>
          </w:p>
        </w:tc>
      </w:tr>
    </w:tbl>
    <w:bookmarkStart w:name="z104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 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9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6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18-қосымша</w:t>
            </w:r>
          </w:p>
        </w:tc>
      </w:tr>
    </w:tbl>
    <w:bookmarkStart w:name="z110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Алғабас ауылдық округінің бюджеті 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0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7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19-қосымша</w:t>
            </w:r>
          </w:p>
        </w:tc>
      </w:tr>
    </w:tbl>
    <w:bookmarkStart w:name="z116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 </w:t>
      </w:r>
    </w:p>
    <w:bookmarkEnd w:id="411"/>
    <w:bookmarkStart w:name="z118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Көксу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3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20-қосымша</w:t>
            </w:r>
          </w:p>
        </w:tc>
      </w:tr>
    </w:tbl>
    <w:bookmarkStart w:name="z123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Еңбекші ауылдық округінің бюджеті 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4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1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"26" желтоқсандағы "Көксу ауданының ауылдық округтерінің 2018-2020 жылдарға арналған бюджеттері туралы" № 25-1 шешіміне 21-қосымша</w:t>
            </w:r>
          </w:p>
        </w:tc>
      </w:tr>
    </w:tbl>
    <w:bookmarkStart w:name="z129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 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1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5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2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