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7ce6" w14:textId="cde7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2016 жылғы 22 желтоқсандағы "Көксу ауданының 2017-2019 жылдарға арналған бюджеті туралы" № 12-1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2017 жылғы 11 желтоқсандағы № 23-1 шешімі. Алматы облысы Әділет департаментінде 2017 жылы 14 желтоқсанда № 4416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</w:t>
      </w:r>
      <w:r>
        <w:rPr>
          <w:rFonts w:ascii="Times New Roman"/>
          <w:b/>
          <w:i w:val="false"/>
          <w:color w:val="000000"/>
          <w:sz w:val="28"/>
        </w:rPr>
        <w:t>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2017-2019 жылдарға арналған бюджеті туралы" 2016 жылғы 22 желтоқсандағы № 12-1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қаңтарында аудандық "Нұрлы Көксу" газетінде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бюджеті тиісінше 1, 2 және 3-қосымшаларға сәйкес, оның ішінде 2017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5574804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231529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6592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5610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5331073 мың теңге, 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1055940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687103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3588030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5590696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5232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34035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28803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21124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21124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9"/>
        <w:gridCol w:w="5371"/>
      </w:tblGrid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"11" желтоқсандағы "Көксу ауданы мәслихатының 2016 жылғы 22 желтоқсандағы "Көксу ауданының 2017-2019 жылдарға арналған бюджеті туралы" № 12-1 шешіміне өзгерістер енгізу туралы" № 23-1 шешіміне қосымша</w:t>
            </w:r>
          </w:p>
        </w:tc>
      </w:tr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2017-2019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12-1 шешімімен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1-қосымша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Көксу ауданының 2017 жылға арналған бюджеті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5574804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5331073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5331073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  <w:bookmarkEnd w:id="54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