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1495" w14:textId="0c01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2016 жылғы 22 желтоқсандағы "Көксу ауданының 2017-2019 жылдарға арналған бюджеті туралы" № 12-1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3 наурыздағы № 14-1 шешімі. Алматы облысы Әділет департаментінде 2017 жылы 14 наурызда № 4130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2016 жылғы 22 желтоқсандағы "Көксу ауданының 2017-2019 жылдарға арналған бюджеті туралы" №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4043 тіркелген, 2017 жылдың 13 қаңтарында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бюджеті тиісінше 1, 2 және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5510523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213689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14652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5277792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993313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696449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3588030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5526415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5232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28803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21124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"03" наурыздағы "Көксу ауданы мәслихатының 2016 жылғы 22 желтоқсандағы "Көксу ауданының 2017-2019 жылдарға арналған бюджеті туралы" № 12-1 шешіміне өзгерістер енгізу туралы" № 14-1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22 желтоқсандағы "Көксу ауданының 2017-2019 жылдарға арналған бюджеті туралы" № 12-1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6439"/>
        <w:gridCol w:w="2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