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e2b2" w14:textId="d7ee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2017 жылғы 24 қаңтардағы № 23 қаулысы. Алматы облысы Әділет департаментінде 2017 жылы 24 ақпанда № 4112 болып тіркелді. Күші жойылды - Алматы облысы Көксу ауданы әкімдігінің 2018 жылғы 30 наурыздағы № 120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Көксу ауданы әкімдігінің 30.03.2018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әкімдігінің "Көксу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2014 жылғы 22 мамырдағы № 172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2763 тіркелген, 2014 жылдың 18 шілдесінде "Нұрлы Көксу"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 Садықоваға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әкімдігінің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"24" қантардағы "Көксу ауданы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 дейінгі тәрбие мен оқытуға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білім беру тапсырысын, жан басына шаққандағы қаржыландыру және ата – ананың ақы төлеу мөлшерін бекіту туралы" № 23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бойынша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4220"/>
        <w:gridCol w:w="1545"/>
        <w:gridCol w:w="2686"/>
        <w:gridCol w:w="1490"/>
        <w:gridCol w:w="1490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ектепке дейінгі 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йымдарының атауы 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тәрбиелен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ушілердің саны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 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 басына шаққанда бір айдағы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мөлшері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 бір айдағы төлемақы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3-жасқа дейін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"Алпамыс" бөбек жай-бала бақшасы" коммуналдық мемлекеттік қазыналық кәсіпорыны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"Айгөлек" бөбек жай-бала бақшасы" коммуналдық мемлекеттік қазыналық кәсіпорыны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"Ер Төстік" бөбек жай-бала бақшасы" коммуналдық мемлекеттік қазыналық кәсіпорыны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"Балдырған" бөбек жай-бала бақшасы" коммуналдық мемлекеттік қазыналық кәсіпорыны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"Қызғалдақ" бөбек жай-бала 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"Жұлдыз" бөбек жай-бала 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"Көксу ауданының білім бөлімі" мемлекеттік мекемесінің "Балауса" бөбек жай-бала 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"Көксу ауданының білім бөлімі" мемлекеттік мекемесінің "Күншуақ" бөбек жай-бала 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"Көксу ауданының білім бөлімі" мемлекеттік мекемесінің "Балбөбек" бөбек жай-бала бақшасы" коммуналдық мемлекеттік қазыналық кәсіпорыны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"Көксу ауданының білім бөлімі" мемлекеттік мекемесінің "Еркем-ай" бөбек жай-бала 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"Кәусар" бөбек жай-бала бақшасы" коммуналдық мемлекеттік қазыналық кәсіпорыны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"Куаныш" бөбек жай-бала 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"Балдәурен" бөбек жай- бала бақшасы" коммуналдық мемлекеттік қазыналық кәсіпорыны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"Көксу ауданының білім бөлімі" мемлекеттік мекемесінің "Таңшолпан" бөбек жай-бала бақшасы" коммуналдық мемлекеттік қазыналық кәсіпорыны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"Темірғали Исабаев атындағы мектепке дейінгі шағын орталығы бар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шағын орталығы бар № 5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"Мектепке дейінгі шағын орталығы бар Қызыларық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"Мектепке дейінгі шағын орталығы бар Мұқаншы орта мектебі" коммуналдық мемлекеттік мекемесі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"Амангелді атындағы мектепке дейінгі шағын орталығы бар орта мектеп" коммуналдық мемлекетік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"Мұсабек атындағы мектепке дейінгі шағын орталығы бар орта мектеп" коммуналдық мемлекеттік мекемесі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"Сындыбала Қырықбаева атындағы мектепке дейінгі шағын орталығы бар орта мектебі" коммуналдық мемлекеттік мекемесі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білім бөлімі" мемлекеттік мекемесінің "Ақын Қабан Жырау атындағы мектепке дейінгі шағын орталығы бар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