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5223" w14:textId="0555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2017 жылғы 21 желтоқсандағы № 22-123 шешімі. Алматы облысы Әділет департаментінде 2018 жылы 4 қаңтарда № 4472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2018 жылға келесі көлемдерде бекітілсін: 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8 092 833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299 915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7 775 446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1 723 676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1 319 010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4 732 760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8 114 612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33 581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61 328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27 747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55 360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55 360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Кербұлақ аудандық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41-219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2018 жылға арналған резерві 6 550 мың теңге сомасында бекітілсін.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 жылға арналған аудандық бюджетте жергілікті өзін-өзі басқару органдарына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19 095 мың теңге сомасында трансферттер көзделгені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Кербұлақ аудандық мәслихатының 06.08.2018 </w:t>
      </w:r>
      <w:r>
        <w:rPr>
          <w:rFonts w:ascii="Times New Roman"/>
          <w:b w:val="false"/>
          <w:i w:val="false"/>
          <w:color w:val="000000"/>
          <w:sz w:val="28"/>
        </w:rPr>
        <w:t>№ 37-195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2018 жылға арналған аудандық бюджетте ауылдық округтердің бюджеттеріне аудандық бюджеттен берілетін бюджеттік субвенциялар көлемдері 216 877 мың теңге сомасында көзделсін, оның ішінде: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ауылдық округіне 10 496 мың теңге;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 ауылдық округіне 14 697 мың теңге;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 ауылдық округіне 28 673 мың теңге;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13 863 мың теңге;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 ауылдық округіне 15 049 мың теңге;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Қарашоқы ауылдық округіне 36 148 мың теңге;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 ауылдық округіне 23 510 мың теңге;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 ауылдық округіне 17 860 мың теңге;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Сарыөзек ауылдық округіне 40 897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Жайнақ батыр ауылдық округіне 15 684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Кербұлақ аудандық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41-219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мектепке дейінгі білім беру ұйымдарында мемлекеттік білім беру тапсырысын іске асыруға; 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Өңірлерді дамытудың 2020 жылға дейінгі бағдарламасы шеңберінде өңірлердің экономикалық дамуына жәрдемдесу жөніндегі шараларды іске асыруға. 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Кербұлақ ауданы әкімдігінің қаулысы негізінде айқындалады.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 жылға арналған аудандық бюджетті атқару процесінде секвестрлеуге жатпайтын аудандық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аудандық мәслихаттың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2018 жылдың 1 қаңтарынан бастап қолданысқа енгізіледі.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2017 жылғы 21 желтоқсандағы "Кербұлақ ауданының 2018-2020 жылдарға арналған бюджеті туралы" № 22-123 шешіміне 1-қосымша</w:t>
            </w:r>
          </w:p>
        </w:tc>
      </w:tr>
    </w:tbl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Кербұлақ аудандық мәслихатының 22.11.2018 </w:t>
      </w:r>
      <w:r>
        <w:rPr>
          <w:rFonts w:ascii="Times New Roman"/>
          <w:b w:val="false"/>
          <w:i w:val="false"/>
          <w:color w:val="ff0000"/>
          <w:sz w:val="28"/>
        </w:rPr>
        <w:t>№ 41-219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</w:p>
          <w:bookmarkEnd w:id="22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8092833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4848762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2017 жылғы 21 желтоқсандағы "Кербұлақ ауданының 2018-2020 жылдарға арналған бюджеті туралы" № 22-123 шешіміне 2-қосымша</w:t>
            </w:r>
          </w:p>
        </w:tc>
      </w:tr>
    </w:tbl>
    <w:bookmarkStart w:name="z28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8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7437255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6970165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6970165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4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энзоотиялық аурулары бойынша ветеринариялық іс-шаралар жүргізу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47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50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53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55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58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2017 жылғы 21 желтоқсандағы "Кербұлақ ауданының 2018-2020 жылдарға арналған бюджеті туралы" № 22-123 шешіміне 3-қосымша</w:t>
            </w:r>
          </w:p>
        </w:tc>
      </w:tr>
    </w:tbl>
    <w:bookmarkStart w:name="z51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6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68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3981244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3981244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энзоотиялық аурулары бойынша ветеринариялық іс-шаралар жүргізу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81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84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87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907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89"/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92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2017 жылғы 21 желтоқсандағы "Кербұлақ ауданының 2018-2020 жылдарға арналған бюджеті туралы" № 22-123 шешіміне 4–қосымша</w:t>
            </w:r>
          </w:p>
        </w:tc>
      </w:tr>
    </w:tbl>
    <w:bookmarkStart w:name="z75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– Алматы облысы Кербұлақ аудандық мәслихатының 06.08.2018 </w:t>
      </w:r>
      <w:r>
        <w:rPr>
          <w:rFonts w:ascii="Times New Roman"/>
          <w:b w:val="false"/>
          <w:i w:val="false"/>
          <w:color w:val="ff0000"/>
          <w:sz w:val="28"/>
        </w:rPr>
        <w:t>№ 37-195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5130"/>
        <w:gridCol w:w="5470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6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"Қаспан ауылдық округі әкімінің аппараты" мемлекеттік мекемесі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"Жоламан ауылдық округі әкімінің аппараты" мемлекеттік мекемесі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 ауылдық округі әкімінің аппараты" мемлекеттік мекемесі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"Сарыбастау ауылдық округі әкімінің аппараты" мемлекеттік мекемесі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ауылдық округі әкімінің аппараты" мемлекеттік мекемесі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2017 жылғы 21 желтоқсандағы "Кербұлақ ауданының 2018-2020 жылдарға арналған бюджеті туралы" № 22-123 шешіміне 5-қосымша</w:t>
            </w:r>
          </w:p>
        </w:tc>
      </w:tr>
    </w:tbl>
    <w:bookmarkStart w:name="z75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98"/>
        </w:tc>
      </w:tr>
      <w:tr>
        <w:trPr>
          <w:trHeight w:val="30" w:hRule="atLeast"/>
        </w:trPr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