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77f8" w14:textId="72d7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22 желтоқсандағы "Кербұлақ ауданының 2017-2019 жылдарға арналған бюджеті туралы" № 11-68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3 қарашадағы № 20-115 шешімі. Алматы облысы Әділет департаментінде 2017 жылы 14 қарашада № 4373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2017-2019 жылдарға арналған бюджеті туралы" 2016 жылғы 22 желтоқсандағы № 11-68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"Кербұлақ жұлдызы"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 және 3-қосымшаларға сәйкес, оның ішінде 2017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6 039 033 мың теңге, 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406 207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13 086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10 666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5 609 074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1 021 760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354 554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4 232 760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6 065 807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271 668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296 688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25 020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298 442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298 442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20-115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Атауы</w:t>
            </w:r>
          </w:p>
          <w:bookmarkEnd w:id="5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55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</w:t>
            </w:r>
          </w:p>
          <w:bookmarkEnd w:id="5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