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56aa" w14:textId="a7e5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2016 жылғы 22 желтоқсандағы "Кербұлақ ауданының 2017-2019 жылдарға арналған бюджеті туралы" № 11-68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2017 жылғы 18 тамыздағы № 19-105 шешімі. Алматы облысы Әділет департаментінде 2017 жылы 28 тамызда № 4312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2017-2019 жылдарға арналған бюджеті туралы" 2016 жылғы 22 желтоқсандағы № 11-68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аудандық "Кербұлақ жұлдызы" газетінде жарияланған) шешіміне келесі өзгерістер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1, 2 және 3-қосымшаларға сәйкес, оның ішінде 2017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5 981 155 мың теңге, 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409 528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6 757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9 636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5 555 234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909 697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412 777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4 232 760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6 011 967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271 668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296 688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25 020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302 480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302 480 мың теңге.".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А.Жанаберлиев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18 тамыз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11-68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19-105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11-68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