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a74f" w14:textId="ff4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27 ақпандағы "Кербұлақ аудандық мәслихаты аппаратының "Б" корпусы мемлекеттік әкімшілік қызметшілерінің қызметін бағалаудың әдістемесін бекіту туралы" № 12-76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19 маусымдағы № 17-96 шешімі. Алматы облысы Әділет департаментінде 2017 жылы 5 шілдеде № 4269 болып тіркелді. Күші жойылды - Алматы облысы Кербұлақ аудандық мәслихатының 2018 жылғы 15 наурыздағы № 28-152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Кербұлақ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28-152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Кербұлақ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аудандық мәслихаты аппаратының "Б" корпусы мемлекеттік әкімшілік қызметшілерінің қызметін бағалаудың әдістемесін бекіту туралы" 2017 жылғы 27 ақпандағы № 12-76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31 наурыздағы "Кербұлақ жұлдызы"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Кербұлақ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Кербұлақ аудандық мәслихат аппаратының басшысы Иманбаев Амангельды Турысбековичке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2017 жылғы "19"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Кебұлақ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