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b6e4" w14:textId="8b4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9 маусымдағы № 16-94 шешімі. Алматы облысы Әділет департаментінде 2017 жылы 19 маусымда № 4238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2017-2019 жылдарға арналған бюджеті туралы" 2016 жылғы 22 желтоқсандағы № 11-68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"Кербұлақ жұлдызы"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 және 3-қосымшаларға сәйкес, оның ішінде 2017 жылға келесі көлемдерде бекітілсін: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5 958 221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318 432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6 853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9 636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5 623 300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985 763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404 777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4 232 760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5 989 033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271 668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296 688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25 020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302 480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302 480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16-94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