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e2ba" w14:textId="48fe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2017 жылғы 16 мамырдағы № 15-92 шешімі. Алматы облысы Әділет департаментінде 2017 жылы 30 мамырда № 4219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 Кербұлақ аудандық мәслихаты аппаратының басшысы Иманбаев Амангельды Турысбековичқа жүктелсін.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"16"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15-92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аудандық мәслихатының </w:t>
      </w:r>
      <w:r>
        <w:rPr>
          <w:rFonts w:ascii="Times New Roman"/>
          <w:b/>
          <w:i w:val="false"/>
          <w:color w:val="000000"/>
        </w:rPr>
        <w:t xml:space="preserve">күші жойылды деп танылатын кейбір шешімдерінің </w:t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"Кербұлақ ауданының 2016-2018 жылдарға арналған бюджеті туралы" 2015 жылғы 22 желтоқсандағы № 50-284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қаңтарында, 2016 жылдың 15 қаңтарында аудандық "Кербұлақ жұлдызы" газетінде жарияланған);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2016 жылғы 5 ақпандағы № 53-300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4 наурызында аудандық "Кербұлақ жұлдызы" газетінде жарияланған);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2016 жылғы 24 наурыздағы № 01-10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сәуірінде аудандық "Кербұлақ жұлдызы" газетінде жарияланған);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2016 жылғы 20 мамырдағы № 04-30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10 маусымында аудандық "Кербұлақ жұлдызы" газетінде жарияланған);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2016 жылғы 20 шілдедегі № 06-40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5 тамызында "Білім шапағаты" газетінде жарияланған);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2016 жылғы 27 қазандағы № 09-58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қарашасында "Білім шапағаты"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