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e417" w14:textId="eaee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2017 жылғы 27 ақпандағы № 12-76 шешімі. Алматы облысы Әділет департаментінде 2017 жылы 28 наурызда № 4154 болып тіркелді. Күші жойылды - Алматы облысы Кербұлақ аудандық мәслихатының 2018 жылғы 15 наурыздағы № 28-152 шешімімен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аудандық мәслихатының 15.03.2018 </w:t>
      </w:r>
      <w:r>
        <w:rPr>
          <w:rFonts w:ascii="Times New Roman"/>
          <w:b w:val="false"/>
          <w:i w:val="false"/>
          <w:color w:val="ff0000"/>
          <w:sz w:val="28"/>
        </w:rPr>
        <w:t>№ 28-152</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Кербұлақ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Кербұлақ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2. Кербұлақ аудандық мәслихатының "Кербұлақ аудандық мәслихаты аппаратының "Б" корпусы мемлекеттік әкімшілік қызметшілерінің қызметін бағалаудың әдістемесін бекіту туралы" 2016 жылғы 05 сәуірдегі № 02-14 шешімінің (Нормативтік құқықтық актілерді мемлекеттік тіркеу тізілімінде </w:t>
      </w:r>
      <w:r>
        <w:rPr>
          <w:rFonts w:ascii="Times New Roman"/>
          <w:b w:val="false"/>
          <w:i w:val="false"/>
          <w:color w:val="000000"/>
          <w:sz w:val="28"/>
        </w:rPr>
        <w:t>№ 3809</w:t>
      </w:r>
      <w:r>
        <w:rPr>
          <w:rFonts w:ascii="Times New Roman"/>
          <w:b w:val="false"/>
          <w:i w:val="false"/>
          <w:color w:val="000000"/>
          <w:sz w:val="28"/>
        </w:rPr>
        <w:t xml:space="preserve"> тіркелген, 2016 жылдың 13 мамырында аудандық "Кербұлақ жұлдызы" газетінде жарияланған) күші жойылды деп танылсын.</w:t>
      </w:r>
    </w:p>
    <w:p>
      <w:pPr>
        <w:spacing w:after="0"/>
        <w:ind w:left="0"/>
        <w:jc w:val="both"/>
      </w:pPr>
      <w:r>
        <w:rPr>
          <w:rFonts w:ascii="Times New Roman"/>
          <w:b w:val="false"/>
          <w:i w:val="false"/>
          <w:color w:val="000000"/>
          <w:sz w:val="28"/>
        </w:rPr>
        <w:t>
      3. Осы шешімнің орындалуын бақылау аудандық мәслихат аппаратаның басшысы Иманбаев Амангельды Турысбековичқа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Артықбаева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2017 жылғы "28" ақпандағы № 12-76 шешімімен бекітілген қосымша</w:t>
            </w:r>
          </w:p>
        </w:tc>
      </w:tr>
    </w:tbl>
    <w:p>
      <w:pPr>
        <w:spacing w:after="0"/>
        <w:ind w:left="0"/>
        <w:jc w:val="left"/>
      </w:pPr>
      <w:r>
        <w:rPr>
          <w:rFonts w:ascii="Times New Roman"/>
          <w:b/>
          <w:i w:val="false"/>
          <w:color w:val="000000"/>
        </w:rPr>
        <w:t xml:space="preserve"> Кербұлақ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Кербұлақ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 тармақ жаңа редакцияда - Алматы облысы Кербұлақ аудандық мәслихатының 19.06.2017 </w:t>
      </w:r>
      <w:r>
        <w:rPr>
          <w:rFonts w:ascii="Times New Roman"/>
          <w:b w:val="false"/>
          <w:i w:val="false"/>
          <w:color w:val="000000"/>
          <w:sz w:val="28"/>
        </w:rPr>
        <w:t>№ 17-96</w:t>
      </w:r>
      <w:r>
        <w:rPr>
          <w:rFonts w:ascii="Times New Roman"/>
          <w:b w:val="false"/>
          <w:i w:val="false"/>
          <w:color w:val="ff0000"/>
          <w:sz w:val="28"/>
        </w:rPr>
        <w:t>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5"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 тармақ жаңа редакцияда - Алматы облысы Кербұлақ аудандық мәслихатының 19.06.2017 </w:t>
      </w:r>
      <w:r>
        <w:rPr>
          <w:rFonts w:ascii="Times New Roman"/>
          <w:b w:val="false"/>
          <w:i w:val="false"/>
          <w:color w:val="000000"/>
          <w:sz w:val="28"/>
        </w:rPr>
        <w:t>№ 17-96</w:t>
      </w:r>
      <w:r>
        <w:rPr>
          <w:rFonts w:ascii="Times New Roman"/>
          <w:b w:val="false"/>
          <w:i w:val="false"/>
          <w:color w:val="ff0000"/>
          <w:sz w:val="28"/>
        </w:rPr>
        <w:t>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2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7"/>
    <w:bookmarkStart w:name="z97"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9"/>
    <w:p>
      <w:pPr>
        <w:spacing w:after="0"/>
        <w:ind w:left="0"/>
        <w:jc w:val="both"/>
      </w:pPr>
      <w:r>
        <w:rPr>
          <w:rFonts w:ascii="Times New Roman"/>
          <w:b w:val="false"/>
          <w:i w:val="false"/>
          <w:color w:val="000000"/>
          <w:sz w:val="28"/>
        </w:rPr>
        <w:t>
      21. Еңбек тәртібін бұзуға:</w:t>
      </w:r>
    </w:p>
    <w:bookmarkEnd w:id="29"/>
    <w:bookmarkStart w:name="z99" w:id="30"/>
    <w:p>
      <w:pPr>
        <w:spacing w:after="0"/>
        <w:ind w:left="0"/>
        <w:jc w:val="both"/>
      </w:pPr>
      <w:r>
        <w:rPr>
          <w:rFonts w:ascii="Times New Roman"/>
          <w:b w:val="false"/>
          <w:i w:val="false"/>
          <w:color w:val="000000"/>
          <w:sz w:val="28"/>
        </w:rPr>
        <w:t>
      1) дәлелді себепсіз жұмысқа кешігу;</w:t>
      </w:r>
    </w:p>
    <w:bookmarkEnd w:id="30"/>
    <w:bookmarkStart w:name="z100" w:id="31"/>
    <w:p>
      <w:pPr>
        <w:spacing w:after="0"/>
        <w:ind w:left="0"/>
        <w:jc w:val="both"/>
      </w:pPr>
      <w:r>
        <w:rPr>
          <w:rFonts w:ascii="Times New Roman"/>
          <w:b w:val="false"/>
          <w:i w:val="false"/>
          <w:color w:val="000000"/>
          <w:sz w:val="28"/>
        </w:rPr>
        <w:t>
      2) қызметшілердің қызметтік әдепті бұзуы жатады.</w:t>
      </w:r>
    </w:p>
    <w:bookmarkEnd w:id="3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2"/>
    <w:bookmarkStart w:name="z102"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103"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104"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7"/>
    <w:bookmarkStart w:name="z107" w:id="38"/>
    <w:p>
      <w:pPr>
        <w:spacing w:after="0"/>
        <w:ind w:left="0"/>
        <w:jc w:val="left"/>
      </w:pPr>
      <w:r>
        <w:rPr>
          <w:rFonts w:ascii="Times New Roman"/>
          <w:b/>
          <w:i w:val="false"/>
          <w:color w:val="000000"/>
        </w:rPr>
        <w:t xml:space="preserve"> 5-тарау. Жылдық бағалау</w:t>
      </w:r>
    </w:p>
    <w:bookmarkEnd w:id="38"/>
    <w:bookmarkStart w:name="z108"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9"/>
    <w:bookmarkStart w:name="z109"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110" w:id="4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3"/>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4"/>
    <w:bookmarkStart w:name="z114" w:id="45"/>
    <w:p>
      <w:pPr>
        <w:spacing w:after="0"/>
        <w:ind w:left="0"/>
        <w:jc w:val="left"/>
      </w:pPr>
      <w:r>
        <w:rPr>
          <w:rFonts w:ascii="Times New Roman"/>
          <w:b/>
          <w:i w:val="false"/>
          <w:color w:val="000000"/>
        </w:rPr>
        <w:t xml:space="preserve"> 6-тарау. Комиссияның бағалау нәтижелерін қарауы</w:t>
      </w:r>
    </w:p>
    <w:bookmarkEnd w:id="45"/>
    <w:bookmarkStart w:name="z115" w:id="46"/>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7"/>
    <w:p>
      <w:pPr>
        <w:spacing w:after="0"/>
        <w:ind w:left="0"/>
        <w:jc w:val="both"/>
      </w:pPr>
      <w:r>
        <w:rPr>
          <w:rFonts w:ascii="Times New Roman"/>
          <w:b w:val="false"/>
          <w:i w:val="false"/>
          <w:color w:val="000000"/>
          <w:sz w:val="28"/>
        </w:rPr>
        <w:t>
      1) толтырылған бағалау парақтарын;</w:t>
      </w:r>
    </w:p>
    <w:bookmarkEnd w:id="47"/>
    <w:bookmarkStart w:name="z118" w:id="48"/>
    <w:p>
      <w:pPr>
        <w:spacing w:after="0"/>
        <w:ind w:left="0"/>
        <w:jc w:val="both"/>
      </w:pPr>
      <w:r>
        <w:rPr>
          <w:rFonts w:ascii="Times New Roman"/>
          <w:b w:val="false"/>
          <w:i w:val="false"/>
          <w:color w:val="000000"/>
          <w:sz w:val="28"/>
        </w:rPr>
        <w:t>
      2) "Б" корпусы қызметшісінің лауазымдық нұсқаулығын;</w:t>
      </w:r>
    </w:p>
    <w:bookmarkEnd w:id="48"/>
    <w:bookmarkStart w:name="z119" w:id="4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9"/>
    <w:bookmarkStart w:name="z120" w:id="5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50"/>
    <w:bookmarkStart w:name="z121" w:id="51"/>
    <w:p>
      <w:pPr>
        <w:spacing w:after="0"/>
        <w:ind w:left="0"/>
        <w:jc w:val="both"/>
      </w:pPr>
      <w:r>
        <w:rPr>
          <w:rFonts w:ascii="Times New Roman"/>
          <w:b w:val="false"/>
          <w:i w:val="false"/>
          <w:color w:val="000000"/>
          <w:sz w:val="28"/>
        </w:rPr>
        <w:t>
      1) бағалау нәтижелерін бекітеді;</w:t>
      </w:r>
    </w:p>
    <w:bookmarkEnd w:id="51"/>
    <w:bookmarkStart w:name="z122" w:id="52"/>
    <w:p>
      <w:pPr>
        <w:spacing w:after="0"/>
        <w:ind w:left="0"/>
        <w:jc w:val="both"/>
      </w:pPr>
      <w:r>
        <w:rPr>
          <w:rFonts w:ascii="Times New Roman"/>
          <w:b w:val="false"/>
          <w:i w:val="false"/>
          <w:color w:val="000000"/>
          <w:sz w:val="28"/>
        </w:rPr>
        <w:t>
      2) бағалау нәтижелерін қайта қарайды.</w:t>
      </w:r>
    </w:p>
    <w:bookmarkEnd w:id="5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3"/>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4"/>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4"/>
    <w:bookmarkStart w:name="z127" w:id="55"/>
    <w:p>
      <w:pPr>
        <w:spacing w:after="0"/>
        <w:ind w:left="0"/>
        <w:jc w:val="left"/>
      </w:pPr>
      <w:r>
        <w:rPr>
          <w:rFonts w:ascii="Times New Roman"/>
          <w:b/>
          <w:i w:val="false"/>
          <w:color w:val="000000"/>
        </w:rPr>
        <w:t xml:space="preserve"> 7-тарау. Бағалау нәтижелеріне шағымдану</w:t>
      </w:r>
    </w:p>
    <w:bookmarkEnd w:id="55"/>
    <w:bookmarkStart w:name="z128" w:id="5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6"/>
    <w:bookmarkStart w:name="z129" w:id="5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7"/>
    <w:bookmarkStart w:name="z130" w:id="5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8"/>
    <w:bookmarkStart w:name="z131" w:id="5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9"/>
    <w:bookmarkStart w:name="z132" w:id="60"/>
    <w:p>
      <w:pPr>
        <w:spacing w:after="0"/>
        <w:ind w:left="0"/>
        <w:jc w:val="left"/>
      </w:pPr>
      <w:r>
        <w:rPr>
          <w:rFonts w:ascii="Times New Roman"/>
          <w:b/>
          <w:i w:val="false"/>
          <w:color w:val="000000"/>
        </w:rPr>
        <w:t xml:space="preserve"> 8-тарау. Бағалау нәтижелері бойынша шешім қабылдау</w:t>
      </w:r>
    </w:p>
    <w:bookmarkEnd w:id="60"/>
    <w:bookmarkStart w:name="z133" w:id="6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1"/>
    <w:bookmarkStart w:name="z134" w:id="6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2"/>
    <w:bookmarkStart w:name="z135" w:id="6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4"/>
    <w:bookmarkStart w:name="z137" w:id="6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5"/>
    <w:bookmarkStart w:name="z138" w:id="6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bookmarkStart w:name="z140" w:id="6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7"/>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Кебұлақ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Ескерту. Шешім 1-1 қосымшасымен толықтырылды - Алматы облысы Кербұлақ аудандық мәслихатының 19.06.2017 </w:t>
      </w:r>
      <w:r>
        <w:rPr>
          <w:rFonts w:ascii="Times New Roman"/>
          <w:b w:val="false"/>
          <w:i w:val="false"/>
          <w:color w:val="ff0000"/>
          <w:sz w:val="28"/>
        </w:rPr>
        <w:t>№ 17-96</w:t>
      </w:r>
      <w:r>
        <w:rPr>
          <w:rFonts w:ascii="Times New Roman"/>
          <w:b w:val="false"/>
          <w:i w:val="false"/>
          <w:color w:val="ff0000"/>
          <w:sz w:val="28"/>
        </w:rPr>
        <w:t> (алғашқы ресми жарияланған күннен бастап қолданысқа енгізіледі) шешімімен.</w:t>
      </w:r>
    </w:p>
    <w:bookmarkStart w:name="z31" w:id="69"/>
    <w:p>
      <w:pPr>
        <w:spacing w:after="0"/>
        <w:ind w:left="0"/>
        <w:jc w:val="left"/>
      </w:pPr>
      <w:r>
        <w:rPr>
          <w:rFonts w:ascii="Times New Roman"/>
          <w:b/>
          <w:i w:val="false"/>
          <w:color w:val="000000"/>
        </w:rPr>
        <w:t xml:space="preserve"> Кербұлақ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0"/>
          <w:p>
            <w:pPr>
              <w:spacing w:after="20"/>
              <w:ind w:left="20"/>
              <w:jc w:val="both"/>
            </w:pPr>
            <w:r>
              <w:rPr>
                <w:rFonts w:ascii="Times New Roman"/>
                <w:b w:val="false"/>
                <w:i w:val="false"/>
                <w:color w:val="000000"/>
                <w:sz w:val="20"/>
              </w:rPr>
              <w:t>
Балдар</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1"/>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2"/>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3"/>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4"/>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5"/>
          <w:p>
            <w:pPr>
              <w:spacing w:after="20"/>
              <w:ind w:left="20"/>
              <w:jc w:val="both"/>
            </w:pPr>
            <w:r>
              <w:rPr>
                <w:rFonts w:ascii="Times New Roman"/>
                <w:b w:val="false"/>
                <w:i w:val="false"/>
                <w:color w:val="000000"/>
                <w:sz w:val="20"/>
              </w:rPr>
              <w:t>
1 балл</w:t>
            </w:r>
          </w:p>
          <w:bookmarkEnd w:id="7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