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52bf" w14:textId="3315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2016 жылғы 22 желтоқсандағы "Кербұлақ ауданының 2017-2019 жылдарға арналған бюджеті туралы" № 11-68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2017 жылғы 3 наурыздағы № 12-79 шешімі. Алматы облысы Әділет департаментінде 2017 жылы 14 наурызда № 4135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104–бабының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2016 жылғы 22 желтоқсандағы "Кербұлақ ауданының 2017-2019 жылдарға арналған бюджеті туралы" № 11-68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"Кербұлақ жұлдызы" газетінде жарияланған),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1, 2 және 3-қосымшаларға сәйкес, оның ішінде 2017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5 956 123 мың теңге, оның ішінде: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281 850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4 415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6 656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5 663 202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986 804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443 638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4 232 760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5 986 935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271 668 мың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296 688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25 020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302 480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302 480 мың теңге.".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2017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Артықбаева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"Кербұлақ ауданының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Шалхибай Молдахметович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12-79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4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Атауы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  Атауы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  Атауы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 наурыздағы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енгізу туралы" № 12-79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"Кербұлақ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11-68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2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"Қаспан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"Сарыбастау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"Басши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"Шанханай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"Жайнақ батыр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