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232f1" w14:textId="36232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Мүгедектерді жұмысқа орналастыру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ауданы әкімдігінің 2017 жылғы 10 қаңтардағы № 02 қаулысы. Алматы облысы Әділет департаментінде 2017 жылы 20 қаңтарда № 4069 болып тіркелді. Күші жойылды - Жетісу облысы Кербұлақ ауданы әкімдігінің 2024 жылғы 13 ақпандағы № 55 қаулысымен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Жетісу облысы Кербұлақ ауданы әкімдігінің 13.02.2024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"Халықты жұмыспен қамту туралы" 2016 жылғы 06 сәуірдегі Қазақстан Республикасы Заңының 9-бабының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27-бабының 1-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"Мүгедектер үшін жұмыс орындарын квоталау қағидаларын бекіту туралы" Қазақстан Республикасы Денсаулық сақтау және әлеуметтік даму министрінің 2016 жылғы 13 маусымдағы </w:t>
      </w:r>
      <w:r>
        <w:rPr>
          <w:rFonts w:ascii="Times New Roman"/>
          <w:b w:val="false"/>
          <w:i w:val="false"/>
          <w:color w:val="000000"/>
          <w:sz w:val="28"/>
        </w:rPr>
        <w:t>№ 498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актілердің мемлекеттік тіркеу тізілімінде № 14010) сәйкес, Кербұлақ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ЕТЕДІ: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Ауыр жұмыстарды, еңбек жағдайлары зиянды, қауіпті жұмыстардағы жұмыс орындарын есептемегенде, мүгедектерді жұмысқа орналастыру үшін жұмыскерлердің мынадай тізімдік саны бар ұйымдарға жұмыс орындарына квота белгіленсін: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елуден жүз адамға дейін - жұмыскерлердің тізімдік санының екі пайызы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жүз бірден екі жүз елу адамға дейін - жұмыскерлердің тізімдік санының үш пайызы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екі жүз елу бірден артық адам - жұмыскерлердің тізімдік санының төрт пайызы мөлшерінде.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2.Осы қаулының орындалуын бақылау (әлеуметтік саланың мәселелеріне) жетекшілік ететін аудан әкімінің орынбасарына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әділет органдарында мемлекеттік тіркелген күннен бастап күшіне енеді және алғашқы ресми жарияланған күнінен кейін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