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3043" w14:textId="7533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6 желтоқсандағы № 25-106 шешімі. Алматы облысы Әділет департаментінде 2017 жылы 15 желтоқсанда № 4434 болып тіркелді. Күші жойылды - Алматы облысы Қаратал аудандық мәслихатының 2018 жылғы 11 сәуірдегі № 32-141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11.04.2018 </w:t>
      </w:r>
      <w:r>
        <w:rPr>
          <w:rFonts w:ascii="Times New Roman"/>
          <w:b w:val="false"/>
          <w:i w:val="false"/>
          <w:color w:val="ff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2017-2019 жылдарға арналған бюджеті туралы" 2016 жылғы 21 желтоқсандағы № 15-53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"Қаратал"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4730686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278492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4800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3000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4444394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905917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385717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3152760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4733196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17570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30632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13062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20080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20080 мың теңге.".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"6" желтоқсандағы "Қаратал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туралы" № 25-106 шешіміне 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2016 жылғы 21 желтоқсандағы "Қаратал ауданының 2017-2019 жылдарға арналған бюджеті туралы" № 15-53 шешімімен бекітілген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(түгел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