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f73" w14:textId="024c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2017 жылғы 31 шілдедегі № 272 қаулысы. Алматы облысы Әділет департаментінде 2017 жылы 31 тамызда № 4325 болып тіркелді. Күші жойылды - Алматы облысы Қаратал ауданы әкімдігінің 2018 жылғы 15 мамырдағы № 168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Қаратал ауданы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 әкімдігінің "Қаратал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2014 жылғы 08 қазандағы № 369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31 қазанында "Қаратал" газетінде жарияланған) қаулысының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К. Қасымовқа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"31"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 қаулысымен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бойынша мектепке дейінгі тәрбие мен оқытуға мемлекеттік білім беру тапсырысын, </w:t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383"/>
        <w:gridCol w:w="1294"/>
        <w:gridCol w:w="2599"/>
        <w:gridCol w:w="1441"/>
        <w:gridCol w:w="1743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шаққандағы бір айдағы қаржыландырудың мөлшері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"Балбөбек" бөбекжай- балабақшасы" мемлекеттік коммуналдық қазыналық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 әкімдігінің № 25 балабақшасы" мемлекеттік коммуналдық қазыналық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 әкімдігінің № 97 балабақшасы" мемлекеттік коммуналдық қазыналық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"Ахмет Байтұрсынов атындағы мектепке дейінгі шағын орталығы бар орта мектебі"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"А. С. Пушкин атындағы мектепке дейінгі шағын орталығы бар орта мектебі"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"Мектепке дейінгі шағын орталығы бар Жаңаталап орта мектебі Ұмтыл бастауыш мектебімен"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"Оян ауылындағы мектепке дейінгі шағын орталығы бар орта мектебі"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"І. Есенберлин атындағы мектепке дейінгі шағын орталығы бар орта мектеп"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білім бөлімі" мемлекеттік мекемесінің "М. Горький атындағы мектепке дейінгі шағын орталығы бар орта мектеп" коммуналдық мемлеккеттік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балабақшасы" жекеменшік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балабақшасы" жекеменшік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баланаы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ұйымның құрылтайшысы белгілейді.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