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0324" w14:textId="5f90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2017 жылғы 02 наурыздағы "Қаратал аудандық мәслихаты аппаратының "Б" корпусы мемлекеттік әкімшілік қызметшілерінің қызметін бағалаудың әдістемесін бекіту туралы" № 16-58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2017 жылғы 8 маусымдағы № 18-77 шешімі. Алматы облысы Әділет департаментінде 2017 жылы 4 шілдеде № 4267 болып тіркелді. Күші жойылды - Алматы облысы Қаратал аудандық мәслихатының 2018 жылғы 16 наурыздағы № 31-135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Қаратал аудандық мәслихатының 16.03.2018 </w:t>
      </w:r>
      <w:r>
        <w:rPr>
          <w:rFonts w:ascii="Times New Roman"/>
          <w:b w:val="false"/>
          <w:i w:val="false"/>
          <w:color w:val="ff0000"/>
          <w:sz w:val="28"/>
        </w:rPr>
        <w:t>№ 31-135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Мемлекеттік қызмет істері және сыбайлас жемқорлыққа қарсы іс-қимыл агенттігі Төрағасының 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Қаратал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аудандық мәслихаты аппаратының "Б" корпусы мемлекеттік әкімшілік қызметшілерінің қызметін бағалаудың әдістемесін бекіту туралы" 2017 жылғы 02 наурыздағы № 16-58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07 және 21 сәуірінде аудандық "Қаратал" газетінде жарияланған) шешіміне келесі өзгерістер мен толықтыру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Қаратал аудандық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жұмыстын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Қаратал аудандық мәслихат аппаратының басшысы Абдыкаликова Роза Мырзакановнаға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Куйкалакова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Қаратал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"8"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 аппаратының "Б" корпусы мемлекеттік әкімшілік қызметшілерінің қызметін бағалаудың әдістемесіне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аудандық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сессияларына, аудан әкімдігінің, аудандық қоғамдық кеңестің, аудандық мәслихаттың тұрақты комиссияларының отырыстарына материалдарды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актілеріне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және тұрақты комиссияларының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аудандық маңызы бар қалалар, ауылдық округтер әкімдерінің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ұйымдастыру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құжаттарды аудандық мәслихаттың интернет-сайтына және бұқаралық ақпарат құралдарында жариялауды уақытылы қамтамасыз ету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