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dfee" w14:textId="957d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2017 жылғы 8 маусымдағы № 18-76 шешімі. Алматы облысы Әділет департаментінде 2017 жылы 21 маусымда № 4245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Қаратал аудандық мәслихатының кейбір шешімдерінің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Қаратал аудандық мәслихаты аппаратының басшысы Абдыкаликова Роза Мырзакановнаға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"8"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18-76 шешіміне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аудандық мәслихатының </w:t>
      </w:r>
      <w:r>
        <w:rPr>
          <w:rFonts w:ascii="Times New Roman"/>
          <w:b/>
          <w:i w:val="false"/>
          <w:color w:val="000000"/>
        </w:rPr>
        <w:t xml:space="preserve">күші жойылды деп танылатын кейбір шешімдердің </w:t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"Қаратал ауданының 2016-2018 жылдарға арналған бюджеті туралы" 2015 жылғы 23 желтоқсандағы № 54-227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8 қаңтарында "Қаратал" газетінде жарияланған);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туралы" 2016 жылғы 3 ақпандағы № 57-237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19 ақпанында "Қаратал" газетінде жарияланған);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туралы" 2016 жылғы 24 наурыздағы № 1-8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сәуірінде "Қаратал" газетінде жарияланған);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туралы" 2016 жылғы 20 мамырдағы № 4-17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10 маусымында "Қаратал" газетінде жарияланған);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туралы" 2016 жылғы 21 шілдедегі № 9-34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11 тамызында "Қаратал" газетінде жарияланған);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туралы" 2016 жылғы 25 қазандағы № 13-46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18 қарашасында "Қаратал" газетінде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