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585e" w14:textId="7cc5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22 желтоқсандағы № 22-3 шешімі. Алматы облысы Әділет департаментінде 2018 жылы 3 қаңтарда № 4469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20263587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11462763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59200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427000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8314624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4558803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2501317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21529764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927849 мың теңге,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953015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25166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2194026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2194026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Қарасай аудандық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15914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Қарасай аудандық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аудандық бюджетте қала, ауылдық округтері бюджетінен аудандық бюджетке бюджеттік алып қоюлардың көлемі 1492550 мың теңге сомасында көзделсін, оның ішінде: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 578518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40295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68980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округіне 97519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 105584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 41691 мың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 56801 мың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 94677 мың теңге;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 142621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 225992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 39872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Қарасай аудандық мәслихатының 26.02.2018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тапсырмасын іске асыруға;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Қарасай аудандық мәслихатының "Бюджет, қаржы, әлеуметтік экономикалық даму, нарықтық құрылымдарды, экономика мен кәсіпкерлікті қалыптастыру жөніндегі" тұрақты комиссиясына жүктелсін.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жылғы 1 қаңтардан бастап қолданысқа енгізілсін.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"22" желтоқсандағы "Қарасай ауданының 2018-2020 жылдарға арналған бюджеті туралы" № 22-3 шешіміне 1-қосымша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Қарасай аудандық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20 263 587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11 462 763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7 222 108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6 886 108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8 314 624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4 558 803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21 529 764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10 597 971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3 642 689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қаланың)коммуналдық меншігіндегі жылу жүйелерін қолдануды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-2 194 026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2 194 026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"22" желтоқсандағы "Қарасай ауданының 2018-2020 жылдарға арналған бюджеті туралы" № 22-3 шешіміне 2-қосымша</w:t>
            </w:r>
          </w:p>
        </w:tc>
      </w:tr>
    </w:tbl>
    <w:bookmarkStart w:name="z3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22 625 164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7 830 181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4 901 408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4 451 408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14 244 783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6 339 163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22 719 090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17 338 180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14 826 833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"22" желтоқсандағы "Қарасай ауданының 2018-2020 жылдарға арналған бюджеті туралы" № 22-3 шешіміне 3-қосымша</w:t>
            </w:r>
          </w:p>
        </w:tc>
      </w:tr>
    </w:tbl>
    <w:bookmarkStart w:name="z54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20 458 046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4 145 932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14 719 194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12 711 253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4 441 847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8 164 583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8 164 583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"22" желтоқсандағы "Қарасай ауданының 2018-2020  жылдарға арналған бюджеті туралы" № 22-3 шешіміне  4-қосымша</w:t>
            </w:r>
          </w:p>
        </w:tc>
      </w:tr>
    </w:tbl>
    <w:bookmarkStart w:name="z78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бюджетті аудандық бағдарламалардың тізбесі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95"/>
        <w:gridCol w:w="2831"/>
        <w:gridCol w:w="2831"/>
        <w:gridCol w:w="295"/>
        <w:gridCol w:w="47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88"/>
          <w:p>
            <w:pPr>
              <w:spacing w:after="20"/>
              <w:ind w:left="20"/>
              <w:jc w:val="both"/>
            </w:pPr>
          </w:p>
          <w:bookmarkEnd w:id="88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 Ы Ғ Ы Н Д А Р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