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7fa0" w14:textId="51c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6 желтоқсандағы № 21-3 шешімі. Алматы облысы Әділет департаментінде 2017 жылы 14 желтоқсанда № 4414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2017-2019 жылдарға арналған бюджеті туралы" 2016 жылғы 22 желтоқсандағы № 10-3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"Заман жаршысы"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23277691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12342666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89109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10538916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2941555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7597361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23814767,9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50624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71474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20850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587700,9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587700,9 мың теңге.".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Қарасай аудандық мәслихатының 2017 жылғы "6" желтоқсандағы "Қарасай аудандық мәслихатының  2016 жылғы 22 желтоқсандағы "Қарасай ауданының 2017-2019 жылдарға арналған бюджеті туралы" № 10-3 шешіміне өзгерістер енгізу туралы" № 21-3 шешіміне қосымша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10-3 шешімімен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12 342 666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5 257 790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23 814 767,9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18 076 133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8 560 326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8 548 239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ұйымдардың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2 733 383,9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3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3"/>
        <w:gridCol w:w="44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-587 700,9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