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6a87" w14:textId="3fa6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2017 жылғы 04 қыркүйектегі № 711 қаулысы. Алматы облысы Әділет департаментінде 2017 жылы 06 қазанда № 4342 болып тіркелді. Күші жойылды - Алматы облысы Қарасай ауданы әкімдігінің 2018 жылғы 15 ақпандағы № 65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ауданы әкімдігінің 15.02.2018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Қарасайауданының әкімдігі ҚАУЛЫ ЕТЕДІ: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</w:t>
      </w:r>
      <w:r>
        <w:rPr>
          <w:rFonts w:ascii="Times New Roman"/>
          <w:b/>
          <w:i w:val="false"/>
          <w:color w:val="000000"/>
          <w:sz w:val="28"/>
        </w:rPr>
        <w:t xml:space="preserve">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 xml:space="preserve">Қарасай </w:t>
      </w:r>
      <w:r>
        <w:rPr>
          <w:rFonts w:ascii="Times New Roman"/>
          <w:b w:val="false"/>
          <w:i w:val="false"/>
          <w:color w:val="000000"/>
          <w:sz w:val="28"/>
        </w:rPr>
        <w:t>ауданы әкімдігінің "</w:t>
      </w:r>
      <w:r>
        <w:rPr>
          <w:rFonts w:ascii="Times New Roman"/>
          <w:b/>
          <w:i w:val="false"/>
          <w:color w:val="000000"/>
          <w:sz w:val="28"/>
        </w:rPr>
        <w:t>Қарасай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9 ақпандағы № 2-210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2016 жылдың 2016 жылғы 22 сәуірінде жарияланған) қаулысының күші жойылды деп танылсын.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Назарбаева Айжан Нурдильдаевнаға жүктелсін.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 №711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қаулысымен бекітілген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 бойынша мектепке дейінгі тәрбие меноқытуға мемлекеттік білім берутапсырысын, </w:t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5705"/>
        <w:gridCol w:w="1"/>
        <w:gridCol w:w="1235"/>
        <w:gridCol w:w="2312"/>
        <w:gridCol w:w="750"/>
        <w:gridCol w:w="1550"/>
      </w:tblGrid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ұйымдарындағы тәрбиеленушілер саны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 мен оқыту ұйымдарындағы жан басына шаққандағы бір айдағы қаржыландырудың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ата-аналардың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жасқа дейін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жастан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Республиқалық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 қаржыландыратын мемлекеттік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"Қарасай ауданының білім бөлімі" мемлекеттік мекемесінің "Қаскелең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 "Алтын ауыл" ықшам ауданындағы "Жанерке" балабақшасы" Қарасай ауданы әкімдігіне қарасты" коммуналдық мемлекеттік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9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"Қаскелең қаласындағы "Айгөлек" балабақшасы Қарасай ауданы әкімдігіне қарасты" коммуналдық мемлекеттік қазыналық кәсіпорыны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0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"Ерке-Нұр" балабақшасы мемлекеттік коммуналдық қазыналық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1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"Қарасай ауданының білім бөлімі" мемлекеттік мекемесінің "Бекболат ауылындағы "Балауса" балабақшасы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әкімдігіне қарасты" коммуналдық мемлекеттік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2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"Қарасай ауданының білім бөлімі" мемлекеттік мекемесінің"Райымбек ауылындағы "Нұр-Ай" балабақшасы" "Қарасай ауданы әкімдігіне қарасты коммуналдық мемлекеттік қазыналық кәсіпорыны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13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"Қарасай ауданының білім бөлімі" мемлекеттік мекемесінің "Береке ауылындағы "Еркемай" балабақшасы" "Қарасай ауданы әкімдігіне қарасты" коммуналдық мемлекеттік қазыналық кәсіпорыны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4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"Қырғауылды ауылындағы"Ақ көгершін" балабақшасы" Қарасай ауданы әкімдігіне қарасты" коммуналдық мемлекеттік қазыналық кәсіпорыны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Қарасай ауданының білім бөлімі" мемлекеттік мекемесінің "Брусничка" балабақшасы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әкімдігіне қарасты" коммуналдық мемлекеттік қазыналық кәсіпорны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"Қарасай ауданының білім бөлімі" мемлекеттік мекемесінің "Сандуғаш" балабақшасы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әкімдігіне қарасты" коммуналдық мемлекеттік қазыналық кәсіпорны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"Бота" балалар бақшасы" коммуналдық мемлекеттік қазыналық кәсіпорыны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қаржыландыратын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"Абай атындағы орта мектеп- гимназиясы мектепке дейінгі шағын орталықпен" коммуналдық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ауданының білім бөлімі" мемлекеттік мекемесінің "С.Керімбеков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"А.С.Пушкин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"Қайнар орта мектеп мектепке дейінгі шағын орталықпен" коммуналдық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"Үшқоңыр қазақ орта мектебі мектепке дейінгі шағын орталықпен" коммуналдық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"Ж.Бәрібаев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"М.Ғабдулллин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"Алтын Ауыл орта мектебі мектепке дейінгі шағын орталықпен" коммуналдық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"Қырғауылды ауылындағы қазақ ортамектебі мектепке дейінгі шағын орталықпен" коммуналдық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қаржыландыратын болу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"Н.Әлімқұлов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"А.Байжанов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2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"В.Г.Белинский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3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"Ә.Байсалбаев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34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"Үшқоңыр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35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"Үшқоңыр ауылындағы орта мектеп -гимназия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36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"М.Бейсебаев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37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"Абай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38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"Қарасай батыр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9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"Б.Қосынов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0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"А.С.Макаренко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1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"Жамбыл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2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"О.Жандосов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43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"Жаңатұрмыс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4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"Шамалған станциясындағы қазақ орта мектебі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5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"Н.К.Крупская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  <w:bookmarkEnd w:id="46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"Алмалыбақ ауылындағы орта мектеп-гимназиясы мектепке дейінгі шағын орталықпен"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қаржыландыратын жекеменшік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8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Отау "Әсем-Ай" балабақшасы"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9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"Ай-Ару" Балабақшасы"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0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- Ариман"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1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 Дән"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52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"Жадыра-Жайна"" жауапкершілігі шектеулі серіктестігі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53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центр "Бота" жекеменшік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4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"Әбиров" ЖШС "Бал-бала 1"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55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ЖК"Әбиров" " Балбала"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56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"Ерке-ЖАР"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57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"Қаскелең Хансұлтан"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58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"АМИРА" балабақшасы"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59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 жекеменшік мекемесі Қаскелең қаласындағы филиалы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60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НҰРАЙЫМ"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61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"Гульдаурен" ЖШС "Балдария" филиалы 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62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"Әйтей-Жанұя" балабақшасы"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63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 и Ко"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  <w:bookmarkEnd w:id="64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"Балдаурен""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  <w:bookmarkEnd w:id="65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балабақшасы""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  <w:bookmarkEnd w:id="66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  <w:bookmarkEnd w:id="67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"Жаркын-Ай" бөбекжай-балабақшасы"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  <w:bookmarkEnd w:id="68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"Ясли, детский сад "Умай Ана" жауапкершілігі шектеулі серіктестігінің филиалы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  <w:bookmarkEnd w:id="69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"Атамұра 2030"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  <w:bookmarkEnd w:id="70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"TIMOSH балапан"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  <w:bookmarkEnd w:id="71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"БАЛДЫРГАН балабақшасы"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  <w:bookmarkEnd w:id="72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"Балмира"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  <w:bookmarkEnd w:id="73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 Айым 1"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  <w:bookmarkEnd w:id="74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"Асыл-Айым"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  <w:bookmarkEnd w:id="75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"Нұрбөпе"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  <w:bookmarkEnd w:id="76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бала-бақша"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  <w:bookmarkEnd w:id="77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 VECTOR" инклюзивті балабақшасы"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  <w:bookmarkEnd w:id="78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"Айрус А"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  <w:bookmarkEnd w:id="79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"Энтузиаст"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15(доп.группы)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коммуналдық қазыналық кәсіпорындарының ұйымдық-құқықтық нысанында құрылған мемлекеттік мектепке дейінгі ұйымдарда баланы күтіп – бағу үшін ата-аналардан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құрылтайшы белгілейді.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меншік мектепке дейінгі ұйымдарда ата-аналардан немесе заңды өкілдерден төлемақы алу тәртібін мектепке дейінгі құрылтайшысы белгілейді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