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ef9e" w14:textId="47de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Жетіген ауылдық округінің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Жетіген ауылдық округі әкімінің 2017 жылғы 11 тамыздағы № 01 шешімі. Алматы облысы Әділет департаментінде 2017 жылы 13 қыркүйекте № 4328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Жетіген ауылдық округі халқының пікірін ескере отырып, Алматы облысы ономастикалық комиссиясының қорытындысы негізінде, Жетіген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</w:t>
      </w:r>
      <w:r>
        <w:rPr>
          <w:rFonts w:ascii="Times New Roman"/>
          <w:b/>
          <w:i w:val="false"/>
          <w:color w:val="000000"/>
          <w:sz w:val="28"/>
        </w:rPr>
        <w:t>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Жетіген ауылдық округінің жаңа көшелеріне келесі атаулар берілсін: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Жетіген ауылының батысында орналасқан бірінші көшеге "Көлсай", екінші көшеге "Қарқара", үшінші көшеге "Қайынды", төртінші көшеге "Жаңа дәуір";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Жаңа-арна ауылының оңтүстігінде орналасқан бірінші көшеге "Хан тәңірі";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Құйған ауылының батысында орналасқан бірінші көшеге "Шарын", екінші көшеге "Шымбұлақ", үшінші көшеге "Толағай";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ауылының шығысында орналасқан бірінші көшеге "Зайсан", екінші көшеге "Шәлкөде", үшінші көшеге "Арасан", төртінші көшеге "Нұра".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Жетіген ауылдық округі әкімінің орынбасары Рахимбаев Айбол Айбековичке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Жетіген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Абилев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