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335" w14:textId="572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21 желтоқсандағы № 19-92 шешімі. Алматы облысы Әділет департаментінде 2018 жылы 4 қаңтарда № 4473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108 440 411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99 072 742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түсiмдер 1 015 000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237 000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8 115 669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округ бюджетіне алып қоюлар 798 977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5 039 023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2 277 669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115 646 780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95 099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7 301 468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7 301 468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Іле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92 613 807 мың теңге сомасында облыстық бюджетке бюджеттік алып қоюдың көлемі көзделсін.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Іле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2018 жылға арналған резерві 64 179 мың теңге сомасында бекітілсiн.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Іле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кент және ауылдық округтері бюджетінен аудандық бюджетке бюджеттік алып қоюлардың көлемі 805 563 мың теңге сомасында көзделсін,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кентінен 155 963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округінен 69 659 мың теңге; Байсерке ауылдық округінен 128 476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округіне 13 521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округінен 15 298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округінен 29 578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округінен 7 223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ауылдық округінен 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округінен 377 573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Іле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Чапай ауылдық округінің бюджетіне аудандық бюджеттен берілетін субвенция көлемі 14 730 мың теңге сомасында көзделсін.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Іле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"Өңірлерді дамытудың 2020 жылға дейінгі" бағдарламасы шеңберінде өңірлердің экономикалық дамуына жәрдемдесу жөніндегі шараларды іске асыруға.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Іле ауданы әкімдігінің қаулысы негізінде айқындалады.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2018 жылғы 1 қаңтардан бастап қолданысқа енгiзiледі.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21 желтоқсандағы "Іле ауданының 2018-2020 жылдарға арналған бюджеті туралы" № 19-92 шешіміне 1-қосымша 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Іле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035"/>
        <w:gridCol w:w="667"/>
        <w:gridCol w:w="1036"/>
        <w:gridCol w:w="489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108 440 411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99 072 742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96 596 842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96 493 342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спирттiң және (немесе) шарап материалының, алкоголь өнімдерінің барлық түрлерi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5 240 314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темекі өнімдері, жеңiл автомобильдер (арнайы мүгедектерге арналған, қолмен басқарылатын немесе қолмен басқару бейімдегіші бар автомобильдерден басқа)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91 207 028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бензин (авиациялықты қоспағанда) және дизель отыны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жекелеген түрлерiмен айналысуға лицензияларды пайдаланғаны үшін төлемақы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8 115 669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7 316 692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7 316 692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3"/>
        <w:gridCol w:w="1073"/>
        <w:gridCol w:w="112"/>
        <w:gridCol w:w="5691"/>
        <w:gridCol w:w="3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115 646 780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16 601 827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21 желтоқсандағы "Іле ауданының 2018-2020 жылдарға арналған бюджеті туралы" № 19-92 шешіміне 2-қосымша </w:t>
            </w:r>
          </w:p>
        </w:tc>
      </w:tr>
    </w:tbl>
    <w:bookmarkStart w:name="z2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105 832 481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92 569 087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90 024 087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89 869 587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12 029 186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3"/>
        <w:gridCol w:w="1073"/>
        <w:gridCol w:w="112"/>
        <w:gridCol w:w="5691"/>
        <w:gridCol w:w="3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105 832 481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15 672 357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11 892 572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9 790 203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2 669 144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81 036 911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-102 664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21 желтоқсандағы "Іле ауданының 2018-2020 жылдарға арналған бюджеті туралы" № 19-92 шешіміне 3-қосымша </w:t>
            </w:r>
          </w:p>
        </w:tc>
      </w:tr>
    </w:tbl>
    <w:bookmarkStart w:name="z5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99 329 368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99 167 868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3"/>
        <w:gridCol w:w="1073"/>
        <w:gridCol w:w="112"/>
        <w:gridCol w:w="5691"/>
        <w:gridCol w:w="3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114 801 656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16 247 417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10 279 714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10 240 020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92 719 724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-130 961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21 желтоқсандағы "Іле ауданының 2018-2020 жылдарға арналған бюджеті туралы" № 19-92 шешіміне 4-қосымша </w:t>
            </w:r>
          </w:p>
        </w:tc>
      </w:tr>
    </w:tbl>
    <w:bookmarkStart w:name="z75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