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01d8" w14:textId="da0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12 желтоқсандағы "Іле ауданының 2017-2019 жылдарға арналған бюджеті туралы" № 9-39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28 ақпандағы № 11-52 шешімі. Алматы облысы Әділет департаментінде 2017 жылы 16 наурызда № 4146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2016 жылғы 12 желтоқсандағы "Іле ауданының 2017-2019 жылдарға арналған бюджеті туралы" № 9-39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 қаңтарында "Іле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бюджеті тиісінше 1, 2 және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80 539 200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66 392 870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13 996 330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2 925 456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11 070 874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82 950 419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34 186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61 263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27 077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(−) 2 445 405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2 445 405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28 ақпандағы "Іле аудандық мәслихатының 2016 жылғы 12 желтоқсандағы "Іле ауданының 2017-2019 жылдарға арналған бюджеті туралы" № 9-39 шешіміне өзгерістер енгізу туралы" № 11-52 шешіміне 1-қосымша 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"/>
        <w:gridCol w:w="1028"/>
        <w:gridCol w:w="1028"/>
        <w:gridCol w:w="271"/>
        <w:gridCol w:w="5979"/>
        <w:gridCol w:w="28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218"/>
        <w:gridCol w:w="354"/>
        <w:gridCol w:w="696"/>
        <w:gridCol w:w="38"/>
        <w:gridCol w:w="1169"/>
        <w:gridCol w:w="11"/>
        <w:gridCol w:w="3485"/>
        <w:gridCol w:w="461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225"/>
        <w:gridCol w:w="2695"/>
        <w:gridCol w:w="3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