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7764" w14:textId="5397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ауылдық округтерінің 2018-2020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2017 жылғы 27 желтоқсандағы № 24-162 шешімі. Алматы облысы Әділет департаментінде 2018 жылы 9 қаңтарда № 4488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Алдабергенов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сәйкес, оның ішінде 2018 жылға келесі көлемдерде бекітілсін: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60005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11720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757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47528 мың теңге, оның ішінде: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6295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41233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60005 мың теңге;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Ескелді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Ақын Сара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сәйкес, оның ішінде 2018 жылға келесі көлемдерде бекітілсін: 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47900 мың теңге, оның ішінде: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2707 мың теңге;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366 мың теңге;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44827 мың теңге, оның ішінде: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33430 мың теңге;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11397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47900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Ескелді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Бақтыбай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сәйкес, оның ішінде 2018 жылға келесі көлемдерде бекітілсін: 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68117 мың теңге, оның ішінде: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27876 мың теңге;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1788 мың теңге;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38453 мың теңге, оның ішінде: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20551 мың теңге;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68117 мың теңге;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Ескелді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Қарабұлақ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сәйкес, оның ішінде 2018 жылға келесі көлемдерде бекітілсін: 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253198 мың теңге, оның ішінде: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118689 мың теңге;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432 мың теңге;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134077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75319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58758 мың теңге;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253198 мың теңге;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Ескелді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Қаратал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сәйкес, оның ішінде 2018 жылға келесі көлемдерде бекітілсін: 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19108 мың теңге, оның ішінде: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4563 мың теңге;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14545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мың теңге;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14544 мың теңге;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19108 мың теңге;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Ескелді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2018-2020 жылдарға арналған Төлеңгіт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сәйкес, оның ішінде 2018 жылға келесі көлемдерде бекітілсін: 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58090 мың теңге, оның ішінде: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4230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53860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37048 мың теңге;</w:t>
      </w:r>
    </w:p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16812 мың теңге;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58090 мың теңге;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Ескелді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2018-2020 жылдарға арналған Сырымбет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сәйкес, оның ішінде 2018 жылға келесі көлемдерде бекітілсін: 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53909 мың теңге, оның ішінде: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2619 мың теңге;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50896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36233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Ескелді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шешімнің орындалуын бақылау аудандық мәслихаттың "Экономика, қаржы, бюджет және заңдылықты сақтау мәселелерін қамтитын" тұрақты комиссиясына жүктелсін. 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2018 жылғы 1 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"27" желтоқсан "Ескелді ауданының ауылдық округтерінің 2018-2020 жылдарға арналған бюджеттері туралы" № 24-162 шешіміне № 1 қосымша </w:t>
            </w:r>
          </w:p>
        </w:tc>
      </w:tr>
    </w:tbl>
    <w:bookmarkStart w:name="z8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Алдабергенов ауылдық округінің бюджеті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Ескелді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"27" желтоқсан "Ескелді ауданының ауылдық округтерінің 2018-2020 жылдарға арналған бюджеттері туралы" № 24-162 шешіміне № 2 қосымша </w:t>
            </w:r>
          </w:p>
        </w:tc>
      </w:tr>
    </w:tbl>
    <w:bookmarkStart w:name="z1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Алдабергенов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4"/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"27" желтоқсан "Ескелді ауданының ауылдық округтерінің 2018-2020 жылдарға арналған бюджеттері туралы" № 24-162 шешіміне № 3 қосымша </w:t>
            </w:r>
          </w:p>
        </w:tc>
      </w:tr>
    </w:tbl>
    <w:bookmarkStart w:name="z23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Алдабергенов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1"/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2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"27" желтоқсан "Ескелді ауданының ауылдық округтерінің 2018-2020 жылдарға арналған бюджеттері туралы" № 24-162 шешіміне № 4 қосымша </w:t>
            </w:r>
          </w:p>
        </w:tc>
      </w:tr>
    </w:tbl>
    <w:bookmarkStart w:name="z31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Ақын Сара ауылдық округінің бюджеті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Алматы облысы Ескелді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"27" желтоқсан "Ескелді ауданының ауылдық округтерінің 2018-2020 жылдарға арналған бюджеттері туралы" № 24-162 шешіміне № 5 қосымша </w:t>
            </w:r>
          </w:p>
        </w:tc>
      </w:tr>
    </w:tbl>
    <w:bookmarkStart w:name="z38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Ақын Сара ауылдық округінің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6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0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6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7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9"/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0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1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"27" желтоқсан "Ескелді ауданының ауылдық округтерінің 2018-2020 жылдарға арналған бюджеттері туралы" № 24-162 шешіміне № 6 қосымша </w:t>
            </w:r>
          </w:p>
        </w:tc>
      </w:tr>
    </w:tbl>
    <w:bookmarkStart w:name="z46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Ақын Сара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3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7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3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4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6"/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7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8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"27" желтоқсан "Ескелді ауданының ауылдық округтерінің 2018-2020 жылдарға арналған бюджеттері туралы" № 24-162 шешіміне № 7 қосымша </w:t>
            </w:r>
          </w:p>
        </w:tc>
      </w:tr>
    </w:tbl>
    <w:bookmarkStart w:name="z53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Бақтыбай ауылдық округінің бюджеті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– Алматы облысы Ескелді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"27" желтоқсан "Ескелді ауданының ауылдық округтерінің 2018-2020 жылдарға арналған бюджеттері туралы" № 24-162 шешіміне № 8 қосымша </w:t>
            </w:r>
          </w:p>
        </w:tc>
      </w:tr>
    </w:tbl>
    <w:bookmarkStart w:name="z60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Бақтыбай ауылдық округінің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1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5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1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2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4"/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5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6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"27" желтоқсан "Ескелді ауданының ауылдық округтерінің 2018-2020 жылдарға арналған бюджеттері туралы" № 24-162 шешіміне № 9 қосымша </w:t>
            </w:r>
          </w:p>
        </w:tc>
      </w:tr>
    </w:tbl>
    <w:bookmarkStart w:name="z68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Бақтыбай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8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8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9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1"/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2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3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"27" желтоқсан "Ескелді ауданының ауылдық округтерінің 2018-2020 жылдарға арналған бюджеттері туралы" № 24-162 шешіміне № 10 қосымша </w:t>
            </w:r>
          </w:p>
        </w:tc>
      </w:tr>
    </w:tbl>
    <w:bookmarkStart w:name="z75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Қарабұлақ ауылдық округінің бюджеті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– Алматы облысы Ескелді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"27" желтоқсан "Ескелді ауданының ауылдық округтерінің 2018-2020 жылдарға арналған бюджеттері туралы" № 24-162 шешіміне № 11 қосымша </w:t>
            </w:r>
          </w:p>
        </w:tc>
      </w:tr>
    </w:tbl>
    <w:bookmarkStart w:name="z83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Қарабұлақ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8"/>
        <w:gridCol w:w="1223"/>
        <w:gridCol w:w="3345"/>
        <w:gridCol w:w="4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6"/>
        </w:tc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"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0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6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7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9"/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0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1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"27" желтоқсан "Ескелді ауданының ауылдық округтерінің 2018-2020 жылдарға арналған бюджеттері туралы" № 24-162 шешіміне № 12 қосымша </w:t>
            </w:r>
          </w:p>
        </w:tc>
      </w:tr>
    </w:tbl>
    <w:bookmarkStart w:name="z90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Қарабұлақ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8"/>
        <w:gridCol w:w="1223"/>
        <w:gridCol w:w="3345"/>
        <w:gridCol w:w="4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3"/>
        </w:tc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6"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7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3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4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6"/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7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8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"27" желтоқсан "Ескелді ауданының ауылдық округтерінің 2018-2020 жылдарға арналған бюджеттері туралы" № 24-162 шешіміне № 13 қосымша </w:t>
            </w:r>
          </w:p>
        </w:tc>
      </w:tr>
    </w:tbl>
    <w:bookmarkStart w:name="z97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Қаратал ауылдық округінің бюджеті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– Алматы облысы Ескелді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"27" желтоқсан "Ескелді ауданының ауылдық округтерінің 2018-2020 жылдарға арналған бюджеттері туралы" № 24-162 шешіміне № 14 қосымша </w:t>
            </w:r>
          </w:p>
        </w:tc>
      </w:tr>
    </w:tbl>
    <w:bookmarkStart w:name="z104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Қаратал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1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4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5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9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0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2"/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3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4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"27" желтоқсан "Ескелді ауданының ауылдық округтерінің 2018-2020 жылдарға арналған бюджеттері туралы" № 24-162 шешіміне № 15 қосымша </w:t>
            </w:r>
          </w:p>
        </w:tc>
      </w:tr>
    </w:tbl>
    <w:bookmarkStart w:name="z111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Қаратал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6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9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0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4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5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7"/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8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9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"27" желтоқсан "Ескелді ауданының ауылдық округтерінің 2018-2020 жылдарға арналған бюджеттері туралы" № 24-162 шешіміне № 16 қосымша </w:t>
            </w:r>
          </w:p>
        </w:tc>
      </w:tr>
    </w:tbl>
    <w:bookmarkStart w:name="z117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Төлеңгіт округінің бюджеті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– Алматы облысы Ескелді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"27" желтоқсан "Ескелді ауданының ауылдық округтерінің 2018-2020 жылдарға арналған бюджеттері туралы" № 24-162 шешіміне № 17 қосымша </w:t>
            </w:r>
          </w:p>
        </w:tc>
      </w:tr>
    </w:tbl>
    <w:bookmarkStart w:name="z125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Төлеңгіт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2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5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6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2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3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5"/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6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7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"27" желтоқсан "Ескелді ауданының ауылдық округтерінің 2018-2020 жылдарға арналған бюджеттері туралы" № 24-162 шешіміне № 18 қосымша </w:t>
            </w:r>
          </w:p>
        </w:tc>
      </w:tr>
    </w:tbl>
    <w:bookmarkStart w:name="z132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Төлеңгіт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9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2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3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9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0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2"/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3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4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"27" желтоқсан "Ескелді ауданының ауылдық округтерінің 2018-2020 жылдарға арналған бюджеттері туралы" № 24-162 шешіміне № 19 қосымша </w:t>
            </w:r>
          </w:p>
        </w:tc>
      </w:tr>
    </w:tbl>
    <w:bookmarkStart w:name="z1399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Сырымбет ауылдық округінің 2018 жылға арналған бюджеті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– Алматы облысы Ескелді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40-244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"27" желтоқсан "Ескелді ауданының ауылдық округтерінің 2018-2020 жылдарға арналған бюджеттері туралы" № 24-162 шешіміне № 20 қосымша </w:t>
            </w:r>
          </w:p>
        </w:tc>
      </w:tr>
    </w:tbl>
    <w:bookmarkStart w:name="z147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Сырымбет ауылдық округінің 2019 жылға арналған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7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0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1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7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8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0"/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1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871"/>
        <w:gridCol w:w="1788"/>
        <w:gridCol w:w="64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2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"27" желтоқсан "Ескелді ауданының ауылдық округтерінің 2018-2020 жылдарға арналған бюджеттері туралы" № 24-162 шешіміне № 21 қосымша </w:t>
            </w:r>
          </w:p>
        </w:tc>
      </w:tr>
    </w:tbl>
    <w:bookmarkStart w:name="z154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Сырымбет ауылдық округінің 2020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4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7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8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4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620"/>
        <w:gridCol w:w="702"/>
        <w:gridCol w:w="3253"/>
        <w:gridCol w:w="4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5"/>
        </w:tc>
        <w:tc>
          <w:tcPr>
            <w:tcW w:w="4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7"/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8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9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