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458" w14:textId="703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22 желтоқсандағы № 23-156 шешімі. Алматы облысы Әділет департаментінде 2017 жылы 29 желтоқсанда № 4458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04 желтоқсандағы Қазақстан Республикасы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6253087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179371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3675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10790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6059251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1488244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600167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3970840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6319839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48860 мың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86580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37720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115612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115612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39-241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3762 мың теңге сомасында бекітілсін.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бюджеттен ауылдық округтердің бюджеттеріне берілетін бюджеттік субвенциялар көлемдері 175309 мың теңге сомасында көзделсін, оның ішінде: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41233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11397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17902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58758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14544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16812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14663 мың теңге.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жергілікті өзін-өзі басқару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4532 мың теңге сомасында көзделгені ескерілсін.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2018 жылдың 1 қаңтарынан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"22" желтоқсан "Ескелді ауданының 2018-2020 жылдарға арналған бюджеті туралы" № 23-156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Ескелді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39-241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"22" желтоқсан "Ескелді ауданының 2018-2020 жылдарға арналған бюджеті туралы" № 23-156 шешіміне 2-қосымша</w:t>
            </w:r>
          </w:p>
        </w:tc>
      </w:tr>
    </w:tbl>
    <w:bookmarkStart w:name="z2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-88288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"22" желтоқсан "Ескелді ауданының 2018-2020 жылдарға арналған бюджеті туралы" № 23-156 шешіміне 3-қосымша</w:t>
            </w:r>
          </w:p>
        </w:tc>
      </w:tr>
    </w:tbl>
    <w:bookmarkStart w:name="z5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"22" желтоқсан "Ескелді ауданының 2018-2020 жылдарға арналған бюджеті туралы" № 23-156 шешіміменбекітілген 4-қосымша</w:t>
            </w:r>
          </w:p>
        </w:tc>
      </w:tr>
    </w:tbl>
    <w:bookmarkStart w:name="z7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трансферттердің сомаларын бөлу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Жалғызағаш ауылдық округі әкімінің аппараты" мемлекеттік мекемесі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Қайнарлы ауылдық округі әкімінің аппараты" мемлекеттік мекемесі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Қоңыр ауылдық округі әкімінің аппараты" мемлекеттік мекемесі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Көкжазық ауылдық округі әкімінің аппараты" мемлекеттік мекемесі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"22" желтоқсан "Ескелді ауданының 2018-2020 жылдарға арналған бюджеті туралы" № 23-156 шешіміне 5-қосымша</w:t>
            </w:r>
          </w:p>
        </w:tc>
      </w:tr>
    </w:tbl>
    <w:bookmarkStart w:name="z7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барысында секвестрлеуге жатпайтын бюджеттік бағдарламалардың тізбесі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190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 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