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b10f" w14:textId="a99b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әкімдігінің 2017 жылғы 6 желтоқсандағы № 243 қаулысы. Алматы облысы Әділет департаментінде 2017 жылы 26 желтоқсанда № 4449 болып тіркелді. Күші жойылды - Алматы облысы Ескелді ауданы әкімдігінің 2018 жылғы 19 сәуірдегі № 83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Ескелді ауданы әкімдігінің 19.04.2018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ауданы бойынша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Ескелді ауданы әкімдігінің "Ескелді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2016 жылғы 21 қыркүйектегі № 281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3983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жылғы 3 қарашасында Қазақстан Республикасы нормативтік құқықтық актілерінің "Әділет" ақпараттық-құқықтық жүйесінде жарияланған)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 Алибаевқа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Тәнекенов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2017 жылғы "6" желтоқсан № 243 қаулысымен бекітілген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бойынша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4592"/>
        <w:gridCol w:w="1989"/>
        <w:gridCol w:w="2214"/>
        <w:gridCol w:w="2214"/>
      </w:tblGrid>
      <w:tr>
        <w:trPr>
          <w:trHeight w:val="30" w:hRule="atLeast"/>
        </w:trPr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ата-аналардың бір айдағы төлемақы мөлшері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 әкімдігінің мемлекеттік коммуналдық қазыналық кәсіпорны "Балдырған" балалар бақшасы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 әкімдігінің "Айгөлек" балалар бақшасы мемлекеттік коммуналдық қазыналық кәсіпорны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 әкімдігінің "Қызғалдақ" балалар бақшасы мемлекеттік коммуналдық қазыналық кәсіпорны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 әкімдігінің "Күншуақ" балалар бақшасы мемлекеттік коммуналдық қазыналық кәсіпорны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 әкімдігінің "Балапан" балалар бақшасы мемлекеттік коммуналдық қазыналық кәсіпорны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 әкімдігінің "Айкүн" балалар бақшасы мемлекеттік коммуналдық қазыналық кәсіпорны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Жаналық негізгі орта мектебі мектепке дейінгі шағын орталығымен" коммуналдық мемлекеттік мекемесі.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әкімдгінің Мелькомбинат негізгі орта мектебі мектепке дейінгі шағын орталығымен" коммуналдық мемлекеттік мекемесі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Көктөбе орталау мектебі мектепке дейінгі шағын орталығымен" коммуналдық мемлекеттік мекеме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Мичурин атындағы негізгі орта мектебі мектепке дейінгі шағын орталығымен" коммуналдық мемлекеттік мекемесі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әкімдгінің Байысов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Олег Кошевой атындағы негізгі орта мектебі мектепке дейінгі шағын орталығымен" коммуналдық мемлекеттік мекемесі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әкімдігінің Жастар негізгі орта мектебі мектепке дейінгі шағын орталығымен" коммуналдық мемлекеттік мекемесі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әкімдгінің Қаратал орта мектебі мектепке дейінгі шағын орталығымен" коммуналдық мемлекеттік мекемесі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